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0FA0" w14:textId="77777777" w:rsidR="009F75B5" w:rsidRPr="00524BA7" w:rsidRDefault="00EA6AFA">
      <w:pPr>
        <w:pStyle w:val="Ttulo"/>
        <w:rPr>
          <w:lang w:val="es-ES"/>
        </w:rPr>
      </w:pPr>
      <w:r w:rsidRPr="00524BA7">
        <w:rPr>
          <w:rFonts w:ascii="Arial" w:eastAsia="Arial" w:hAnsi="Arial"/>
          <w:b w:val="0"/>
          <w:color w:val="5A5A5A"/>
          <w:sz w:val="22"/>
          <w:lang w:val="es-ES"/>
        </w:rPr>
        <w:t>[Título del capítulo en español: máximo aproximado 70 caracteres]</w:t>
      </w:r>
    </w:p>
    <w:p w14:paraId="5E3B3A99" w14:textId="77777777" w:rsidR="009F75B5" w:rsidRDefault="00EA6AFA">
      <w:pPr>
        <w:ind w:firstLine="0"/>
        <w:jc w:val="center"/>
      </w:pPr>
      <w:r>
        <w:rPr>
          <w:i/>
          <w:color w:val="5A5A5A"/>
        </w:rPr>
        <w:t>[Title of the chapter in English: approximately 70 characters]</w:t>
      </w:r>
    </w:p>
    <w:p w14:paraId="2143F8BE" w14:textId="77777777" w:rsidR="009F75B5" w:rsidRPr="00524BA7" w:rsidRDefault="00EA6AFA">
      <w:pPr>
        <w:ind w:firstLine="0"/>
        <w:jc w:val="center"/>
        <w:rPr>
          <w:lang w:val="es-ES"/>
        </w:rPr>
      </w:pPr>
      <w:r w:rsidRPr="00524BA7">
        <w:rPr>
          <w:i/>
          <w:color w:val="5A5A5A"/>
          <w:lang w:val="es-ES"/>
        </w:rPr>
        <w:t>[Subtítulo en español, si aplica: 40-50 caracteres]</w:t>
      </w:r>
    </w:p>
    <w:p w14:paraId="47AA5FD9" w14:textId="77777777" w:rsidR="009F75B5" w:rsidRDefault="00EA6AFA">
      <w:pPr>
        <w:ind w:firstLine="0"/>
        <w:jc w:val="center"/>
      </w:pPr>
      <w:r>
        <w:rPr>
          <w:i/>
          <w:color w:val="5A5A5A"/>
        </w:rPr>
        <w:t>[Subtitle in English, if applicable: 40-50 characters]</w:t>
      </w:r>
    </w:p>
    <w:p w14:paraId="6E2BE4F7" w14:textId="77777777" w:rsidR="009F75B5" w:rsidRDefault="009F75B5">
      <w:pPr>
        <w:ind w:firstLine="0"/>
      </w:pPr>
    </w:p>
    <w:p w14:paraId="24FBCF78" w14:textId="77777777" w:rsidR="009F75B5" w:rsidRPr="00524BA7" w:rsidRDefault="00EA6AFA">
      <w:pPr>
        <w:ind w:firstLine="0"/>
        <w:jc w:val="center"/>
        <w:rPr>
          <w:lang w:val="es-ES"/>
        </w:rPr>
      </w:pPr>
      <w:r w:rsidRPr="00524BA7">
        <w:rPr>
          <w:color w:val="5A5A5A"/>
          <w:lang w:val="es-ES"/>
        </w:rPr>
        <w:t>[Nombre y dos apellidos del/de la autor/a 1]</w:t>
      </w:r>
    </w:p>
    <w:p w14:paraId="6B52EC42" w14:textId="77777777" w:rsidR="009F75B5" w:rsidRPr="00524BA7" w:rsidRDefault="00EA6AFA">
      <w:pPr>
        <w:ind w:firstLine="0"/>
        <w:jc w:val="center"/>
        <w:rPr>
          <w:lang w:val="es-ES"/>
        </w:rPr>
      </w:pPr>
      <w:r w:rsidRPr="00524BA7">
        <w:rPr>
          <w:color w:val="5A5A5A"/>
          <w:lang w:val="es-ES"/>
        </w:rPr>
        <w:t>[Institución, ciudad, país]</w:t>
      </w:r>
    </w:p>
    <w:p w14:paraId="673E8C9F" w14:textId="77777777" w:rsidR="009F75B5" w:rsidRPr="00524BA7" w:rsidRDefault="00EA6AFA">
      <w:pPr>
        <w:ind w:firstLine="0"/>
        <w:jc w:val="center"/>
        <w:rPr>
          <w:lang w:val="es-ES"/>
        </w:rPr>
      </w:pPr>
      <w:r w:rsidRPr="00524BA7">
        <w:rPr>
          <w:color w:val="5A5A5A"/>
          <w:lang w:val="es-ES"/>
        </w:rPr>
        <w:t>[ORCID: https://orcid.org/0000-0000-0000-0000]</w:t>
      </w:r>
    </w:p>
    <w:p w14:paraId="65A59849" w14:textId="77777777" w:rsidR="009F75B5" w:rsidRPr="00524BA7" w:rsidRDefault="00EA6AFA">
      <w:pPr>
        <w:ind w:firstLine="0"/>
        <w:jc w:val="center"/>
        <w:rPr>
          <w:lang w:val="es-ES"/>
        </w:rPr>
      </w:pPr>
      <w:r w:rsidRPr="00524BA7">
        <w:rPr>
          <w:color w:val="5A5A5A"/>
          <w:lang w:val="es-ES"/>
        </w:rPr>
        <w:t>[Correo electrónico institucional]</w:t>
      </w:r>
    </w:p>
    <w:p w14:paraId="1CD01146" w14:textId="77777777" w:rsidR="009F75B5" w:rsidRPr="00524BA7" w:rsidRDefault="009F75B5">
      <w:pPr>
        <w:ind w:firstLine="0"/>
        <w:rPr>
          <w:lang w:val="es-ES"/>
        </w:rPr>
      </w:pPr>
    </w:p>
    <w:p w14:paraId="75335B5B" w14:textId="77777777" w:rsidR="009F75B5" w:rsidRPr="00524BA7" w:rsidRDefault="00EA6AFA">
      <w:pPr>
        <w:ind w:firstLine="0"/>
        <w:jc w:val="center"/>
        <w:rPr>
          <w:lang w:val="es-ES"/>
        </w:rPr>
      </w:pPr>
      <w:r w:rsidRPr="00524BA7">
        <w:rPr>
          <w:color w:val="5A5A5A"/>
          <w:lang w:val="es-ES"/>
        </w:rPr>
        <w:t>[Nombre y dos apellidos del/de la autor/a 2]</w:t>
      </w:r>
    </w:p>
    <w:p w14:paraId="4E44A35A" w14:textId="77777777" w:rsidR="009F75B5" w:rsidRPr="00524BA7" w:rsidRDefault="00EA6AFA">
      <w:pPr>
        <w:ind w:firstLine="0"/>
        <w:jc w:val="center"/>
        <w:rPr>
          <w:lang w:val="es-ES"/>
        </w:rPr>
      </w:pPr>
      <w:r w:rsidRPr="00524BA7">
        <w:rPr>
          <w:color w:val="5A5A5A"/>
          <w:lang w:val="es-ES"/>
        </w:rPr>
        <w:t>[Institución, ciudad, país]</w:t>
      </w:r>
    </w:p>
    <w:p w14:paraId="3A3B7FC0" w14:textId="77777777" w:rsidR="009F75B5" w:rsidRPr="00524BA7" w:rsidRDefault="00EA6AFA">
      <w:pPr>
        <w:ind w:firstLine="0"/>
        <w:jc w:val="center"/>
        <w:rPr>
          <w:lang w:val="es-ES"/>
        </w:rPr>
      </w:pPr>
      <w:r w:rsidRPr="00524BA7">
        <w:rPr>
          <w:color w:val="5A5A5A"/>
          <w:lang w:val="es-ES"/>
        </w:rPr>
        <w:t>[ORCID: https://orcid.org/0000-0000-0000-0000]</w:t>
      </w:r>
    </w:p>
    <w:p w14:paraId="17A0AA3D" w14:textId="77777777" w:rsidR="009F75B5" w:rsidRDefault="00EA6AFA">
      <w:pPr>
        <w:ind w:firstLine="0"/>
        <w:jc w:val="center"/>
      </w:pPr>
      <w:r>
        <w:rPr>
          <w:color w:val="5A5A5A"/>
        </w:rPr>
        <w:t xml:space="preserve">[Correo </w:t>
      </w:r>
      <w:proofErr w:type="spellStart"/>
      <w:r>
        <w:rPr>
          <w:color w:val="5A5A5A"/>
        </w:rPr>
        <w:t>electrónico</w:t>
      </w:r>
      <w:proofErr w:type="spellEnd"/>
      <w:r>
        <w:rPr>
          <w:color w:val="5A5A5A"/>
        </w:rPr>
        <w:t xml:space="preserve"> </w:t>
      </w:r>
      <w:proofErr w:type="spellStart"/>
      <w:r>
        <w:rPr>
          <w:color w:val="5A5A5A"/>
        </w:rPr>
        <w:t>institucional</w:t>
      </w:r>
      <w:proofErr w:type="spellEnd"/>
      <w:r>
        <w:rPr>
          <w:color w:val="5A5A5A"/>
        </w:rPr>
        <w:t>]</w:t>
      </w:r>
    </w:p>
    <w:p w14:paraId="09AFB690" w14:textId="77777777" w:rsidR="009F75B5" w:rsidRDefault="009F75B5">
      <w:pPr>
        <w:ind w:firstLine="0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9F75B5" w14:paraId="750C820C" w14:textId="77777777">
        <w:trPr>
          <w:jc w:val="center"/>
        </w:trPr>
        <w:tc>
          <w:tcPr>
            <w:tcW w:w="4513" w:type="dxa"/>
            <w:shd w:val="clear" w:color="auto" w:fill="D9D9D9"/>
          </w:tcPr>
          <w:p w14:paraId="34FB61F8" w14:textId="77777777" w:rsidR="009F75B5" w:rsidRDefault="00EA6AFA">
            <w:r>
              <w:rPr>
                <w:b/>
              </w:rPr>
              <w:t>Elemento</w:t>
            </w:r>
          </w:p>
        </w:tc>
        <w:tc>
          <w:tcPr>
            <w:tcW w:w="4513" w:type="dxa"/>
            <w:shd w:val="clear" w:color="auto" w:fill="D9D9D9"/>
          </w:tcPr>
          <w:p w14:paraId="2AEA2EA7" w14:textId="77777777" w:rsidR="009F75B5" w:rsidRDefault="00EA6AFA">
            <w:r>
              <w:rPr>
                <w:b/>
              </w:rPr>
              <w:t>Criterio</w:t>
            </w:r>
          </w:p>
        </w:tc>
      </w:tr>
      <w:tr w:rsidR="009F75B5" w14:paraId="15C914BC" w14:textId="77777777">
        <w:trPr>
          <w:jc w:val="center"/>
        </w:trPr>
        <w:tc>
          <w:tcPr>
            <w:tcW w:w="4513" w:type="dxa"/>
          </w:tcPr>
          <w:p w14:paraId="7BE60E33" w14:textId="77777777" w:rsidR="009F75B5" w:rsidRDefault="00EA6AFA">
            <w:r>
              <w:t>Papel</w:t>
            </w:r>
          </w:p>
        </w:tc>
        <w:tc>
          <w:tcPr>
            <w:tcW w:w="4513" w:type="dxa"/>
          </w:tcPr>
          <w:p w14:paraId="43BBC6DE" w14:textId="77777777" w:rsidR="009F75B5" w:rsidRDefault="00EA6AFA">
            <w:r>
              <w:t>DIN A4, márgenes de 2,54 cm.</w:t>
            </w:r>
          </w:p>
        </w:tc>
      </w:tr>
      <w:tr w:rsidR="009F75B5" w14:paraId="66AD9858" w14:textId="77777777">
        <w:trPr>
          <w:jc w:val="center"/>
        </w:trPr>
        <w:tc>
          <w:tcPr>
            <w:tcW w:w="4513" w:type="dxa"/>
          </w:tcPr>
          <w:p w14:paraId="5E2D1ADB" w14:textId="77777777" w:rsidR="009F75B5" w:rsidRDefault="00EA6AFA">
            <w:r>
              <w:t>Fuente</w:t>
            </w:r>
          </w:p>
        </w:tc>
        <w:tc>
          <w:tcPr>
            <w:tcW w:w="4513" w:type="dxa"/>
          </w:tcPr>
          <w:p w14:paraId="036C23FF" w14:textId="77777777" w:rsidR="009F75B5" w:rsidRDefault="00EA6AFA">
            <w:r w:rsidRPr="00524BA7">
              <w:rPr>
                <w:lang w:val="es-ES"/>
              </w:rPr>
              <w:t xml:space="preserve">Arial 11 puntos en todo el manuscrito. </w:t>
            </w:r>
            <w:proofErr w:type="spellStart"/>
            <w:r>
              <w:t>Título</w:t>
            </w:r>
            <w:proofErr w:type="spellEnd"/>
            <w:r>
              <w:t xml:space="preserve"> principal </w:t>
            </w:r>
            <w:proofErr w:type="spellStart"/>
            <w:r>
              <w:t>en</w:t>
            </w:r>
            <w:proofErr w:type="spellEnd"/>
            <w:r>
              <w:t xml:space="preserve"> Arial 14.</w:t>
            </w:r>
          </w:p>
        </w:tc>
      </w:tr>
      <w:tr w:rsidR="009F75B5" w:rsidRPr="00524BA7" w14:paraId="22766172" w14:textId="77777777">
        <w:trPr>
          <w:jc w:val="center"/>
        </w:trPr>
        <w:tc>
          <w:tcPr>
            <w:tcW w:w="4513" w:type="dxa"/>
          </w:tcPr>
          <w:p w14:paraId="2CBA5657" w14:textId="77777777" w:rsidR="009F75B5" w:rsidRDefault="00EA6AFA">
            <w:r>
              <w:t>Interlineado</w:t>
            </w:r>
          </w:p>
        </w:tc>
        <w:tc>
          <w:tcPr>
            <w:tcW w:w="4513" w:type="dxa"/>
          </w:tcPr>
          <w:p w14:paraId="038F1071" w14:textId="77777777" w:rsidR="009F75B5" w:rsidRPr="00524BA7" w:rsidRDefault="00EA6AFA">
            <w:pPr>
              <w:rPr>
                <w:lang w:val="es-ES"/>
              </w:rPr>
            </w:pPr>
            <w:r w:rsidRPr="00524BA7">
              <w:rPr>
                <w:lang w:val="es-ES"/>
              </w:rPr>
              <w:t>Doble espacio, según formato general APA 7. Si la editorial exige interlineado sencillo en maquetación final, no modificar el contenido; se ajustará en edición.</w:t>
            </w:r>
          </w:p>
        </w:tc>
      </w:tr>
      <w:tr w:rsidR="009F75B5" w14:paraId="55448201" w14:textId="77777777">
        <w:trPr>
          <w:jc w:val="center"/>
        </w:trPr>
        <w:tc>
          <w:tcPr>
            <w:tcW w:w="4513" w:type="dxa"/>
          </w:tcPr>
          <w:p w14:paraId="32851434" w14:textId="77777777" w:rsidR="009F75B5" w:rsidRDefault="00EA6AFA">
            <w:proofErr w:type="spellStart"/>
            <w:r>
              <w:t>Alineación</w:t>
            </w:r>
            <w:proofErr w:type="spellEnd"/>
          </w:p>
        </w:tc>
        <w:tc>
          <w:tcPr>
            <w:tcW w:w="4513" w:type="dxa"/>
          </w:tcPr>
          <w:p w14:paraId="3664D4CD" w14:textId="77777777" w:rsidR="009F75B5" w:rsidRDefault="00EA6AFA" w:rsidP="00524BA7">
            <w:pPr>
              <w:ind w:firstLine="0"/>
            </w:pPr>
            <w:r w:rsidRPr="00524BA7">
              <w:rPr>
                <w:lang w:val="es-ES"/>
              </w:rPr>
              <w:t xml:space="preserve">Texto alineado a la izquierda. </w:t>
            </w:r>
            <w:r>
              <w:t xml:space="preserve">No </w:t>
            </w:r>
            <w:proofErr w:type="spellStart"/>
            <w:r>
              <w:t>justificar</w:t>
            </w:r>
            <w:proofErr w:type="spellEnd"/>
            <w:r>
              <w:t>.</w:t>
            </w:r>
          </w:p>
        </w:tc>
      </w:tr>
      <w:tr w:rsidR="009F75B5" w14:paraId="3C19C437" w14:textId="77777777">
        <w:trPr>
          <w:jc w:val="center"/>
        </w:trPr>
        <w:tc>
          <w:tcPr>
            <w:tcW w:w="4513" w:type="dxa"/>
          </w:tcPr>
          <w:p w14:paraId="403C4FC8" w14:textId="77777777" w:rsidR="009F75B5" w:rsidRDefault="00EA6AFA">
            <w:r>
              <w:t>Sangría</w:t>
            </w:r>
          </w:p>
        </w:tc>
        <w:tc>
          <w:tcPr>
            <w:tcW w:w="4513" w:type="dxa"/>
          </w:tcPr>
          <w:p w14:paraId="64CD8951" w14:textId="77777777" w:rsidR="009F75B5" w:rsidRDefault="00EA6AFA" w:rsidP="00524BA7">
            <w:pPr>
              <w:ind w:firstLine="0"/>
            </w:pPr>
            <w:r w:rsidRPr="00524BA7">
              <w:rPr>
                <w:lang w:val="es-ES"/>
              </w:rPr>
              <w:t xml:space="preserve">Primera línea de cada párrafo: 1,27 cm. </w:t>
            </w:r>
            <w:r>
              <w:t xml:space="preserve">No usar </w:t>
            </w:r>
            <w:proofErr w:type="spellStart"/>
            <w:r>
              <w:t>tabulaciones</w:t>
            </w:r>
            <w:proofErr w:type="spellEnd"/>
            <w:r>
              <w:t xml:space="preserve"> </w:t>
            </w:r>
            <w:proofErr w:type="spellStart"/>
            <w:r>
              <w:t>manuales</w:t>
            </w:r>
            <w:proofErr w:type="spellEnd"/>
            <w:r>
              <w:t>.</w:t>
            </w:r>
          </w:p>
        </w:tc>
      </w:tr>
      <w:tr w:rsidR="009F75B5" w14:paraId="463F4C33" w14:textId="77777777">
        <w:trPr>
          <w:jc w:val="center"/>
        </w:trPr>
        <w:tc>
          <w:tcPr>
            <w:tcW w:w="4513" w:type="dxa"/>
          </w:tcPr>
          <w:p w14:paraId="43893903" w14:textId="77777777" w:rsidR="009F75B5" w:rsidRDefault="00EA6AFA">
            <w:r>
              <w:lastRenderedPageBreak/>
              <w:t>Extensión</w:t>
            </w:r>
          </w:p>
        </w:tc>
        <w:tc>
          <w:tcPr>
            <w:tcW w:w="4513" w:type="dxa"/>
          </w:tcPr>
          <w:p w14:paraId="025D096D" w14:textId="77777777" w:rsidR="009F75B5" w:rsidRDefault="00EA6AFA" w:rsidP="00524BA7">
            <w:pPr>
              <w:ind w:firstLine="0"/>
            </w:pPr>
            <w:r>
              <w:t>Máximo 7.500 palabras, todo incluido.</w:t>
            </w:r>
          </w:p>
        </w:tc>
      </w:tr>
      <w:tr w:rsidR="009F75B5" w:rsidRPr="00524BA7" w14:paraId="19103D34" w14:textId="77777777">
        <w:trPr>
          <w:jc w:val="center"/>
        </w:trPr>
        <w:tc>
          <w:tcPr>
            <w:tcW w:w="4513" w:type="dxa"/>
          </w:tcPr>
          <w:p w14:paraId="055B23D0" w14:textId="77777777" w:rsidR="009F75B5" w:rsidRDefault="00EA6AFA">
            <w:r>
              <w:t>Notas al pie</w:t>
            </w:r>
          </w:p>
        </w:tc>
        <w:tc>
          <w:tcPr>
            <w:tcW w:w="4513" w:type="dxa"/>
          </w:tcPr>
          <w:p w14:paraId="1479A088" w14:textId="77777777" w:rsidR="009F75B5" w:rsidRPr="00524BA7" w:rsidRDefault="00EA6AFA" w:rsidP="00524BA7">
            <w:pPr>
              <w:ind w:firstLine="0"/>
              <w:rPr>
                <w:lang w:val="es-ES"/>
              </w:rPr>
            </w:pPr>
            <w:r w:rsidRPr="00524BA7">
              <w:rPr>
                <w:lang w:val="es-ES"/>
              </w:rPr>
              <w:t>Usar solo si son imprescindibles. Máximo 60 palabras por nota.</w:t>
            </w:r>
          </w:p>
        </w:tc>
      </w:tr>
      <w:tr w:rsidR="009F75B5" w:rsidRPr="00524BA7" w14:paraId="192B9A86" w14:textId="77777777">
        <w:trPr>
          <w:jc w:val="center"/>
        </w:trPr>
        <w:tc>
          <w:tcPr>
            <w:tcW w:w="4513" w:type="dxa"/>
          </w:tcPr>
          <w:p w14:paraId="1F08A56C" w14:textId="77777777" w:rsidR="009F75B5" w:rsidRDefault="00EA6AFA">
            <w:proofErr w:type="spellStart"/>
            <w:r>
              <w:t>Citas</w:t>
            </w:r>
            <w:proofErr w:type="spellEnd"/>
            <w:r>
              <w:t xml:space="preserve"> y </w:t>
            </w:r>
            <w:proofErr w:type="spellStart"/>
            <w:r>
              <w:t>referencias</w:t>
            </w:r>
            <w:proofErr w:type="spellEnd"/>
          </w:p>
        </w:tc>
        <w:tc>
          <w:tcPr>
            <w:tcW w:w="4513" w:type="dxa"/>
          </w:tcPr>
          <w:p w14:paraId="29BED62F" w14:textId="77777777" w:rsidR="009F75B5" w:rsidRPr="00524BA7" w:rsidRDefault="00EA6AFA" w:rsidP="00524BA7">
            <w:pPr>
              <w:ind w:firstLine="0"/>
              <w:rPr>
                <w:lang w:val="es-ES"/>
              </w:rPr>
            </w:pPr>
            <w:r w:rsidRPr="00524BA7">
              <w:rPr>
                <w:lang w:val="es-ES"/>
              </w:rPr>
              <w:t>Norma APA 7. Incluir solo referencias citadas en el texto.</w:t>
            </w:r>
          </w:p>
        </w:tc>
      </w:tr>
      <w:tr w:rsidR="009F75B5" w:rsidRPr="00524BA7" w14:paraId="38C92376" w14:textId="77777777">
        <w:trPr>
          <w:jc w:val="center"/>
        </w:trPr>
        <w:tc>
          <w:tcPr>
            <w:tcW w:w="4513" w:type="dxa"/>
          </w:tcPr>
          <w:p w14:paraId="38D3CB2A" w14:textId="77777777" w:rsidR="009F75B5" w:rsidRDefault="00EA6AFA">
            <w:proofErr w:type="spellStart"/>
            <w:r>
              <w:t>Tablas</w:t>
            </w:r>
            <w:proofErr w:type="spellEnd"/>
            <w:r>
              <w:t xml:space="preserve"> y </w:t>
            </w:r>
            <w:proofErr w:type="spellStart"/>
            <w:r>
              <w:t>figuras</w:t>
            </w:r>
            <w:proofErr w:type="spellEnd"/>
          </w:p>
        </w:tc>
        <w:tc>
          <w:tcPr>
            <w:tcW w:w="4513" w:type="dxa"/>
          </w:tcPr>
          <w:p w14:paraId="3025E4D9" w14:textId="77777777" w:rsidR="009F75B5" w:rsidRPr="00524BA7" w:rsidRDefault="00EA6AFA" w:rsidP="00524BA7">
            <w:pPr>
              <w:ind w:firstLine="0"/>
              <w:rPr>
                <w:lang w:val="es-ES"/>
              </w:rPr>
            </w:pPr>
            <w:r w:rsidRPr="00524BA7">
              <w:rPr>
                <w:lang w:val="es-ES"/>
              </w:rPr>
              <w:t xml:space="preserve">Numeración arábiga correlativa, título breve, nota/fuente y resolución mínima de 300 </w:t>
            </w:r>
            <w:proofErr w:type="spellStart"/>
            <w:r w:rsidRPr="00524BA7">
              <w:rPr>
                <w:lang w:val="es-ES"/>
              </w:rPr>
              <w:t>ppp</w:t>
            </w:r>
            <w:proofErr w:type="spellEnd"/>
            <w:r w:rsidRPr="00524BA7">
              <w:rPr>
                <w:lang w:val="es-ES"/>
              </w:rPr>
              <w:t xml:space="preserve"> para imágenes.</w:t>
            </w:r>
          </w:p>
        </w:tc>
      </w:tr>
    </w:tbl>
    <w:p w14:paraId="0B288100" w14:textId="77777777" w:rsidR="00524BA7" w:rsidRDefault="00524BA7">
      <w:pPr>
        <w:pStyle w:val="Ttulo1"/>
        <w:rPr>
          <w:rFonts w:ascii="Arial" w:eastAsia="Arial" w:hAnsi="Arial"/>
          <w:b w:val="0"/>
          <w:sz w:val="22"/>
          <w:lang w:val="es-ES"/>
        </w:rPr>
      </w:pPr>
    </w:p>
    <w:p w14:paraId="17623C6A" w14:textId="2C607300" w:rsidR="009F75B5" w:rsidRPr="00524BA7" w:rsidRDefault="00EA6AFA">
      <w:pPr>
        <w:pStyle w:val="Ttulo1"/>
        <w:rPr>
          <w:lang w:val="es-ES"/>
        </w:rPr>
      </w:pPr>
      <w:r w:rsidRPr="00524BA7">
        <w:rPr>
          <w:rFonts w:ascii="Arial" w:eastAsia="Arial" w:hAnsi="Arial"/>
          <w:b w:val="0"/>
          <w:sz w:val="22"/>
          <w:lang w:val="es-ES"/>
        </w:rPr>
        <w:t>Resumen</w:t>
      </w:r>
    </w:p>
    <w:p w14:paraId="2EB45A1E" w14:textId="77777777" w:rsidR="009F75B5" w:rsidRDefault="00EA6AFA">
      <w:r w:rsidRPr="00524BA7">
        <w:rPr>
          <w:color w:val="5A5A5A"/>
          <w:lang w:val="es-ES"/>
        </w:rPr>
        <w:t xml:space="preserve">[Máximo 400 palabras. Debe contener antecedentes, objetivo, diseño/metodología, técnicas utilizadas, resultados principales y conclusiones. </w:t>
      </w:r>
      <w:proofErr w:type="spellStart"/>
      <w:r>
        <w:rPr>
          <w:color w:val="5A5A5A"/>
        </w:rPr>
        <w:t>Evitar</w:t>
      </w:r>
      <w:proofErr w:type="spellEnd"/>
      <w:r>
        <w:rPr>
          <w:color w:val="5A5A5A"/>
        </w:rPr>
        <w:t xml:space="preserve"> </w:t>
      </w:r>
      <w:proofErr w:type="spellStart"/>
      <w:r>
        <w:rPr>
          <w:color w:val="5A5A5A"/>
        </w:rPr>
        <w:t>abreviaturas</w:t>
      </w:r>
      <w:proofErr w:type="spellEnd"/>
      <w:r>
        <w:rPr>
          <w:color w:val="5A5A5A"/>
        </w:rPr>
        <w:t xml:space="preserve"> </w:t>
      </w:r>
      <w:proofErr w:type="spellStart"/>
      <w:r>
        <w:rPr>
          <w:color w:val="5A5A5A"/>
        </w:rPr>
        <w:t>especializadas</w:t>
      </w:r>
      <w:proofErr w:type="spellEnd"/>
      <w:r>
        <w:rPr>
          <w:color w:val="5A5A5A"/>
        </w:rPr>
        <w:t>.]</w:t>
      </w:r>
    </w:p>
    <w:p w14:paraId="57F1FFCC" w14:textId="77777777" w:rsidR="009F75B5" w:rsidRDefault="00EA6AFA">
      <w:pPr>
        <w:pStyle w:val="Ttulo1"/>
      </w:pPr>
      <w:r>
        <w:rPr>
          <w:rFonts w:ascii="Arial" w:eastAsia="Arial" w:hAnsi="Arial"/>
          <w:b w:val="0"/>
          <w:sz w:val="22"/>
        </w:rPr>
        <w:t>Abstract</w:t>
      </w:r>
    </w:p>
    <w:p w14:paraId="79EF1936" w14:textId="77777777" w:rsidR="009F75B5" w:rsidRDefault="00EA6AFA">
      <w:r>
        <w:rPr>
          <w:color w:val="5A5A5A"/>
        </w:rPr>
        <w:t>[English translation of the Spanish abstract. Maximum 400 words. Include background, aim, design/methodology, techniques, main results, and conclusions.]</w:t>
      </w:r>
    </w:p>
    <w:p w14:paraId="64A7203B" w14:textId="77777777" w:rsidR="009F75B5" w:rsidRPr="00524BA7" w:rsidRDefault="00EA6AFA">
      <w:pPr>
        <w:pStyle w:val="Ttulo1"/>
        <w:rPr>
          <w:lang w:val="es-ES"/>
        </w:rPr>
      </w:pPr>
      <w:r w:rsidRPr="00524BA7">
        <w:rPr>
          <w:rFonts w:ascii="Arial" w:eastAsia="Arial" w:hAnsi="Arial"/>
          <w:b w:val="0"/>
          <w:sz w:val="22"/>
          <w:lang w:val="es-ES"/>
        </w:rPr>
        <w:t>Palabras clave</w:t>
      </w:r>
    </w:p>
    <w:p w14:paraId="7A8C5BC2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[De 2 a 5 términos en español, separados por punto y coma: palabra clave 1; palabra clave 2; palabra clave 3.]</w:t>
      </w:r>
    </w:p>
    <w:p w14:paraId="75A929FE" w14:textId="77777777" w:rsidR="009F75B5" w:rsidRDefault="00EA6AFA">
      <w:pPr>
        <w:pStyle w:val="Ttulo1"/>
      </w:pPr>
      <w:r>
        <w:rPr>
          <w:rFonts w:ascii="Arial" w:eastAsia="Arial" w:hAnsi="Arial"/>
          <w:b w:val="0"/>
          <w:sz w:val="22"/>
        </w:rPr>
        <w:t>Keywords</w:t>
      </w:r>
    </w:p>
    <w:p w14:paraId="75BCF3AD" w14:textId="77777777" w:rsidR="009F75B5" w:rsidRDefault="00EA6AFA">
      <w:r>
        <w:rPr>
          <w:color w:val="5A5A5A"/>
        </w:rPr>
        <w:t>[Same 2 to 5 keywords translated into English, separated by semicolons: keyword 1; keyword 2; keyword 3.]</w:t>
      </w:r>
    </w:p>
    <w:p w14:paraId="6CDD1E2B" w14:textId="77777777" w:rsidR="009F75B5" w:rsidRPr="00524BA7" w:rsidRDefault="00EA6AFA">
      <w:pPr>
        <w:pStyle w:val="Ttulo1"/>
        <w:rPr>
          <w:lang w:val="es-ES"/>
        </w:rPr>
      </w:pPr>
      <w:r w:rsidRPr="00524BA7">
        <w:rPr>
          <w:rFonts w:ascii="Arial" w:eastAsia="Arial" w:hAnsi="Arial"/>
          <w:b w:val="0"/>
          <w:sz w:val="22"/>
          <w:lang w:val="es-ES"/>
        </w:rPr>
        <w:t>1. Introducción</w:t>
      </w:r>
    </w:p>
    <w:p w14:paraId="79DB4E3B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[Presentar el propósito de la investigación, antecedentes relevantes, problema de investigación, justificación, novedad/originalidad, objetivos generales y específicos. Puede incluir subapartados numerados 1.1, 1.2, 1.3.]</w:t>
      </w:r>
    </w:p>
    <w:p w14:paraId="6D551BF3" w14:textId="77777777" w:rsidR="009F75B5" w:rsidRPr="00524BA7" w:rsidRDefault="00EA6AFA">
      <w:pPr>
        <w:pStyle w:val="Ttulo2"/>
        <w:rPr>
          <w:lang w:val="es-ES"/>
        </w:rPr>
      </w:pPr>
      <w:r w:rsidRPr="00524BA7">
        <w:rPr>
          <w:rFonts w:ascii="Arial" w:eastAsia="Arial" w:hAnsi="Arial"/>
          <w:b w:val="0"/>
          <w:lang w:val="es-ES"/>
        </w:rPr>
        <w:lastRenderedPageBreak/>
        <w:t>1.1. Antecedentes y problema de investigación</w:t>
      </w:r>
    </w:p>
    <w:p w14:paraId="751E367B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[Desarrollar el contexto académico, empírico o profesional del fenómeno estudiado. Incluir citas APA 7 pertinentes: (Apellido, año).]</w:t>
      </w:r>
    </w:p>
    <w:p w14:paraId="231CFA9B" w14:textId="77777777" w:rsidR="009F75B5" w:rsidRPr="00524BA7" w:rsidRDefault="00EA6AFA">
      <w:pPr>
        <w:pStyle w:val="Ttulo2"/>
        <w:rPr>
          <w:lang w:val="es-ES"/>
        </w:rPr>
      </w:pPr>
      <w:r w:rsidRPr="00524BA7">
        <w:rPr>
          <w:rFonts w:ascii="Arial" w:eastAsia="Arial" w:hAnsi="Arial"/>
          <w:b w:val="0"/>
          <w:lang w:val="es-ES"/>
        </w:rPr>
        <w:t>1.2. Objetivos de investigación</w:t>
      </w:r>
    </w:p>
    <w:p w14:paraId="29C6D1C5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[Objetivo general: ... Objetivos específicos: ... Deben ser claros, alcanzables y medibles.]</w:t>
      </w:r>
    </w:p>
    <w:p w14:paraId="4B6A34A7" w14:textId="77777777" w:rsidR="009F75B5" w:rsidRPr="00524BA7" w:rsidRDefault="00EA6AFA">
      <w:pPr>
        <w:pStyle w:val="Ttulo1"/>
        <w:rPr>
          <w:lang w:val="es-ES"/>
        </w:rPr>
      </w:pPr>
      <w:r w:rsidRPr="00524BA7">
        <w:rPr>
          <w:rFonts w:ascii="Arial" w:eastAsia="Arial" w:hAnsi="Arial"/>
          <w:b w:val="0"/>
          <w:sz w:val="22"/>
          <w:lang w:val="es-ES"/>
        </w:rPr>
        <w:t>2. Diseño y método</w:t>
      </w:r>
    </w:p>
    <w:p w14:paraId="4472CC73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[Describir objeto formal, enfoque, tipo de investigación, hipótesis o preguntas de investigación, ámbito de estudio, universo, unidades de análisis, muestra, variables, instrumentos y técnicas. Justificar validez y fiabilidad cuando aplique.]</w:t>
      </w:r>
    </w:p>
    <w:p w14:paraId="031A3332" w14:textId="77777777" w:rsidR="009F75B5" w:rsidRPr="00524BA7" w:rsidRDefault="00EA6AFA">
      <w:pPr>
        <w:pStyle w:val="Ttulo2"/>
        <w:rPr>
          <w:lang w:val="es-ES"/>
        </w:rPr>
      </w:pPr>
      <w:r w:rsidRPr="00524BA7">
        <w:rPr>
          <w:rFonts w:ascii="Arial" w:eastAsia="Arial" w:hAnsi="Arial"/>
          <w:b w:val="0"/>
          <w:lang w:val="es-ES"/>
        </w:rPr>
        <w:t>2.1. Tipo de investigación y enfoque</w:t>
      </w:r>
    </w:p>
    <w:p w14:paraId="1F2AA95B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[Ejemplo de redacción: La investigación se desarrolló desde un enfoque cualitativo/cuantitativo/mixto, con alcance exploratorio/descriptivo/explicativo y diseño transversal/longitudinal.]</w:t>
      </w:r>
    </w:p>
    <w:p w14:paraId="42AFD7A3" w14:textId="77777777" w:rsidR="009F75B5" w:rsidRPr="00524BA7" w:rsidRDefault="00EA6AFA">
      <w:pPr>
        <w:pStyle w:val="Ttulo2"/>
        <w:rPr>
          <w:lang w:val="es-ES"/>
        </w:rPr>
      </w:pPr>
      <w:r w:rsidRPr="00524BA7">
        <w:rPr>
          <w:rFonts w:ascii="Arial" w:eastAsia="Arial" w:hAnsi="Arial"/>
          <w:b w:val="0"/>
          <w:lang w:val="es-ES"/>
        </w:rPr>
        <w:t>2.2. Muestra, participantes o corpus</w:t>
      </w:r>
    </w:p>
    <w:p w14:paraId="6EF04EF2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[Indicar población, muestra, criterios de inclusión/exclusión, procedimiento de selección y características relevantes.]</w:t>
      </w:r>
    </w:p>
    <w:p w14:paraId="141185BD" w14:textId="77777777" w:rsidR="009F75B5" w:rsidRPr="00524BA7" w:rsidRDefault="00EA6AFA">
      <w:pPr>
        <w:pStyle w:val="Ttulo2"/>
        <w:rPr>
          <w:lang w:val="es-ES"/>
        </w:rPr>
      </w:pPr>
      <w:r w:rsidRPr="00524BA7">
        <w:rPr>
          <w:rFonts w:ascii="Arial" w:eastAsia="Arial" w:hAnsi="Arial"/>
          <w:b w:val="0"/>
          <w:lang w:val="es-ES"/>
        </w:rPr>
        <w:t>2.3. Técnicas e instrumentos</w:t>
      </w:r>
    </w:p>
    <w:p w14:paraId="7F4465D1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[Describir cuestionarios, entrevistas, escalas, análisis documental, bases de datos, software o procedimientos empleados.]</w:t>
      </w:r>
    </w:p>
    <w:p w14:paraId="7E031209" w14:textId="77777777" w:rsidR="009F75B5" w:rsidRPr="00524BA7" w:rsidRDefault="00EA6AFA">
      <w:pPr>
        <w:pStyle w:val="Ttulo1"/>
        <w:rPr>
          <w:lang w:val="es-ES"/>
        </w:rPr>
      </w:pPr>
      <w:r w:rsidRPr="00524BA7">
        <w:rPr>
          <w:rFonts w:ascii="Arial" w:eastAsia="Arial" w:hAnsi="Arial"/>
          <w:b w:val="0"/>
          <w:sz w:val="22"/>
          <w:lang w:val="es-ES"/>
        </w:rPr>
        <w:t>3. Trabajo de campo y análisis de datos</w:t>
      </w:r>
    </w:p>
    <w:p w14:paraId="56D7E113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[Explicar los pasos seguidos durante la recogida de datos, fechas, procedimiento de análisis, tratamiento de datos, criterios éticos y software utilizado, si aplica.]</w:t>
      </w:r>
    </w:p>
    <w:p w14:paraId="32E26ED8" w14:textId="77777777" w:rsidR="009F75B5" w:rsidRPr="00524BA7" w:rsidRDefault="00EA6AFA">
      <w:pPr>
        <w:pStyle w:val="Ttulo2"/>
        <w:rPr>
          <w:lang w:val="es-ES"/>
        </w:rPr>
      </w:pPr>
      <w:r w:rsidRPr="00524BA7">
        <w:rPr>
          <w:rFonts w:ascii="Arial" w:eastAsia="Arial" w:hAnsi="Arial"/>
          <w:b w:val="0"/>
          <w:lang w:val="es-ES"/>
        </w:rPr>
        <w:t>3.1. Procedimiento de recogida de datos</w:t>
      </w:r>
    </w:p>
    <w:p w14:paraId="33C31F40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[Describir fases, calendario, autorización institucional, consentimiento informado o manejo de datos secundarios.]</w:t>
      </w:r>
    </w:p>
    <w:p w14:paraId="5F92985D" w14:textId="77777777" w:rsidR="009F75B5" w:rsidRPr="00524BA7" w:rsidRDefault="00EA6AFA">
      <w:pPr>
        <w:pStyle w:val="Ttulo2"/>
        <w:rPr>
          <w:lang w:val="es-ES"/>
        </w:rPr>
      </w:pPr>
      <w:r w:rsidRPr="00524BA7">
        <w:rPr>
          <w:rFonts w:ascii="Arial" w:eastAsia="Arial" w:hAnsi="Arial"/>
          <w:b w:val="0"/>
          <w:lang w:val="es-ES"/>
        </w:rPr>
        <w:lastRenderedPageBreak/>
        <w:t>3.2. Estrategia de análisis</w:t>
      </w:r>
    </w:p>
    <w:p w14:paraId="15EC17E1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[Indicar análisis estadístico, análisis de contenido, análisis temático, modelos, pruebas o triangulación.]</w:t>
      </w:r>
    </w:p>
    <w:p w14:paraId="1D5CE264" w14:textId="77777777" w:rsidR="009F75B5" w:rsidRPr="00524BA7" w:rsidRDefault="00EA6AFA">
      <w:pPr>
        <w:pStyle w:val="Ttulo1"/>
        <w:rPr>
          <w:lang w:val="es-ES"/>
        </w:rPr>
      </w:pPr>
      <w:r w:rsidRPr="00524BA7">
        <w:rPr>
          <w:rFonts w:ascii="Arial" w:eastAsia="Arial" w:hAnsi="Arial"/>
          <w:b w:val="0"/>
          <w:sz w:val="22"/>
          <w:lang w:val="es-ES"/>
        </w:rPr>
        <w:t>4. Resultados</w:t>
      </w:r>
    </w:p>
    <w:p w14:paraId="0F65CD07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 xml:space="preserve">[Exponer hallazgos principales de manera clara y ordenada. No incluir citas de otros autores ni </w:t>
      </w:r>
      <w:proofErr w:type="spellStart"/>
      <w:r w:rsidRPr="00524BA7">
        <w:rPr>
          <w:color w:val="5A5A5A"/>
          <w:lang w:val="es-ES"/>
        </w:rPr>
        <w:t>autocitas</w:t>
      </w:r>
      <w:proofErr w:type="spellEnd"/>
      <w:r w:rsidRPr="00524BA7">
        <w:rPr>
          <w:color w:val="5A5A5A"/>
          <w:lang w:val="es-ES"/>
        </w:rPr>
        <w:t>. No duplicar en texto la información ya presentada en tablas o figuras.]</w:t>
      </w:r>
    </w:p>
    <w:p w14:paraId="4F774FF2" w14:textId="77777777" w:rsidR="009F75B5" w:rsidRPr="00524BA7" w:rsidRDefault="00EA6AFA">
      <w:pPr>
        <w:pStyle w:val="Ttulo2"/>
        <w:rPr>
          <w:lang w:val="es-ES"/>
        </w:rPr>
      </w:pPr>
      <w:r w:rsidRPr="00524BA7">
        <w:rPr>
          <w:rFonts w:ascii="Arial" w:eastAsia="Arial" w:hAnsi="Arial"/>
          <w:b w:val="0"/>
          <w:lang w:val="es-ES"/>
        </w:rPr>
        <w:t>4.1. Resultado principal 1</w:t>
      </w:r>
    </w:p>
    <w:p w14:paraId="2F42DEEA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[Describir el resultado de forma objetiva, con apoyo de tabla o figura si procede.]</w:t>
      </w:r>
    </w:p>
    <w:p w14:paraId="336E9558" w14:textId="77777777" w:rsidR="009F75B5" w:rsidRPr="00524BA7" w:rsidRDefault="009F75B5">
      <w:pPr>
        <w:ind w:firstLine="0"/>
        <w:rPr>
          <w:lang w:val="es-ES"/>
        </w:rPr>
      </w:pPr>
    </w:p>
    <w:p w14:paraId="34641EBF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b/>
          <w:lang w:val="es-ES"/>
        </w:rPr>
        <w:t>Tabla 1</w:t>
      </w:r>
    </w:p>
    <w:p w14:paraId="7FFC4DB0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i/>
          <w:lang w:val="es-ES"/>
        </w:rPr>
        <w:t>Título breve de la tabla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75B5" w14:paraId="0CE986B5" w14:textId="77777777">
        <w:trPr>
          <w:jc w:val="center"/>
        </w:trPr>
        <w:tc>
          <w:tcPr>
            <w:tcW w:w="3009" w:type="dxa"/>
            <w:shd w:val="clear" w:color="auto" w:fill="D9D9D9"/>
            <w:vAlign w:val="center"/>
          </w:tcPr>
          <w:p w14:paraId="0D3D6402" w14:textId="77777777" w:rsidR="009F75B5" w:rsidRDefault="00EA6AFA">
            <w:r>
              <w:rPr>
                <w:b/>
              </w:rPr>
              <w:t>Variable</w:t>
            </w:r>
          </w:p>
        </w:tc>
        <w:tc>
          <w:tcPr>
            <w:tcW w:w="3009" w:type="dxa"/>
            <w:shd w:val="clear" w:color="auto" w:fill="D9D9D9"/>
            <w:vAlign w:val="center"/>
          </w:tcPr>
          <w:p w14:paraId="07325900" w14:textId="77777777" w:rsidR="009F75B5" w:rsidRDefault="00EA6AFA">
            <w:r>
              <w:rPr>
                <w:b/>
              </w:rPr>
              <w:t>Indicador</w:t>
            </w:r>
          </w:p>
        </w:tc>
        <w:tc>
          <w:tcPr>
            <w:tcW w:w="3009" w:type="dxa"/>
            <w:shd w:val="clear" w:color="auto" w:fill="D9D9D9"/>
            <w:vAlign w:val="center"/>
          </w:tcPr>
          <w:p w14:paraId="318D1849" w14:textId="77777777" w:rsidR="009F75B5" w:rsidRDefault="00EA6AFA">
            <w:r>
              <w:rPr>
                <w:b/>
              </w:rPr>
              <w:t>Resultado</w:t>
            </w:r>
          </w:p>
        </w:tc>
      </w:tr>
      <w:tr w:rsidR="009F75B5" w14:paraId="385E6B15" w14:textId="77777777">
        <w:trPr>
          <w:jc w:val="center"/>
        </w:trPr>
        <w:tc>
          <w:tcPr>
            <w:tcW w:w="3009" w:type="dxa"/>
          </w:tcPr>
          <w:p w14:paraId="75E18D97" w14:textId="77777777" w:rsidR="009F75B5" w:rsidRDefault="00EA6AFA">
            <w:r>
              <w:rPr>
                <w:i/>
              </w:rPr>
              <w:t>[...]</w:t>
            </w:r>
          </w:p>
        </w:tc>
        <w:tc>
          <w:tcPr>
            <w:tcW w:w="3009" w:type="dxa"/>
          </w:tcPr>
          <w:p w14:paraId="6901D0C4" w14:textId="77777777" w:rsidR="009F75B5" w:rsidRDefault="00EA6AFA">
            <w:r>
              <w:rPr>
                <w:i/>
              </w:rPr>
              <w:t>[...]</w:t>
            </w:r>
          </w:p>
        </w:tc>
        <w:tc>
          <w:tcPr>
            <w:tcW w:w="3009" w:type="dxa"/>
          </w:tcPr>
          <w:p w14:paraId="05B2D33C" w14:textId="77777777" w:rsidR="009F75B5" w:rsidRDefault="00EA6AFA">
            <w:r>
              <w:rPr>
                <w:i/>
              </w:rPr>
              <w:t>[...]</w:t>
            </w:r>
          </w:p>
        </w:tc>
      </w:tr>
      <w:tr w:rsidR="009F75B5" w14:paraId="5651B377" w14:textId="77777777">
        <w:trPr>
          <w:jc w:val="center"/>
        </w:trPr>
        <w:tc>
          <w:tcPr>
            <w:tcW w:w="3009" w:type="dxa"/>
          </w:tcPr>
          <w:p w14:paraId="193EC6A5" w14:textId="77777777" w:rsidR="009F75B5" w:rsidRDefault="00EA6AFA">
            <w:r>
              <w:rPr>
                <w:i/>
              </w:rPr>
              <w:t>[...]</w:t>
            </w:r>
          </w:p>
        </w:tc>
        <w:tc>
          <w:tcPr>
            <w:tcW w:w="3009" w:type="dxa"/>
          </w:tcPr>
          <w:p w14:paraId="18575C65" w14:textId="77777777" w:rsidR="009F75B5" w:rsidRDefault="00EA6AFA">
            <w:r>
              <w:rPr>
                <w:i/>
              </w:rPr>
              <w:t>[...]</w:t>
            </w:r>
          </w:p>
        </w:tc>
        <w:tc>
          <w:tcPr>
            <w:tcW w:w="3009" w:type="dxa"/>
          </w:tcPr>
          <w:p w14:paraId="6A8047DC" w14:textId="77777777" w:rsidR="009F75B5" w:rsidRDefault="00EA6AFA">
            <w:r>
              <w:rPr>
                <w:i/>
              </w:rPr>
              <w:t>[...]</w:t>
            </w:r>
          </w:p>
        </w:tc>
      </w:tr>
    </w:tbl>
    <w:p w14:paraId="175EAF54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i/>
          <w:lang w:val="es-ES"/>
        </w:rPr>
        <w:t>Nota. Indicar fuente o elaboración propia. No duplicar en el texto los datos de la tabla.</w:t>
      </w:r>
    </w:p>
    <w:p w14:paraId="2678EDDA" w14:textId="77777777" w:rsidR="009F75B5" w:rsidRPr="00524BA7" w:rsidRDefault="009F75B5">
      <w:pPr>
        <w:ind w:firstLine="0"/>
        <w:rPr>
          <w:lang w:val="es-ES"/>
        </w:rPr>
      </w:pPr>
    </w:p>
    <w:p w14:paraId="084990DA" w14:textId="77777777" w:rsidR="009F75B5" w:rsidRPr="00524BA7" w:rsidRDefault="00EA6AFA">
      <w:pPr>
        <w:pStyle w:val="Ttulo2"/>
        <w:rPr>
          <w:lang w:val="es-ES"/>
        </w:rPr>
      </w:pPr>
      <w:r w:rsidRPr="00524BA7">
        <w:rPr>
          <w:rFonts w:ascii="Arial" w:eastAsia="Arial" w:hAnsi="Arial"/>
          <w:b w:val="0"/>
          <w:lang w:val="es-ES"/>
        </w:rPr>
        <w:t>4.2. Resultado principal 2</w:t>
      </w:r>
    </w:p>
    <w:p w14:paraId="0946A7B5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[Describir patrones, relaciones, diferencias o categorías relevantes.]</w:t>
      </w:r>
    </w:p>
    <w:p w14:paraId="769C7A2E" w14:textId="77777777" w:rsidR="009F75B5" w:rsidRPr="00524BA7" w:rsidRDefault="009F75B5">
      <w:pPr>
        <w:ind w:firstLine="0"/>
        <w:rPr>
          <w:lang w:val="es-ES"/>
        </w:rPr>
      </w:pPr>
    </w:p>
    <w:p w14:paraId="6C083616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b/>
          <w:lang w:val="es-ES"/>
        </w:rPr>
        <w:t>Figura 1</w:t>
      </w:r>
    </w:p>
    <w:p w14:paraId="120FE21B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i/>
          <w:lang w:val="es-ES"/>
        </w:rPr>
        <w:t>Título breve de la figura</w:t>
      </w:r>
    </w:p>
    <w:p w14:paraId="0661DFE2" w14:textId="77777777" w:rsidR="009F75B5" w:rsidRPr="00524BA7" w:rsidRDefault="00EA6AFA">
      <w:pPr>
        <w:ind w:firstLine="0"/>
        <w:jc w:val="center"/>
        <w:rPr>
          <w:lang w:val="es-ES"/>
        </w:rPr>
      </w:pPr>
      <w:r w:rsidRPr="00524BA7">
        <w:rPr>
          <w:color w:val="5A5A5A"/>
          <w:lang w:val="es-ES"/>
        </w:rPr>
        <w:t xml:space="preserve">[Insertar figura, gráfico, mapa o fotografía en blanco y negro o escala de grises. Resolución mínima: 300 </w:t>
      </w:r>
      <w:proofErr w:type="spellStart"/>
      <w:r w:rsidRPr="00524BA7">
        <w:rPr>
          <w:color w:val="5A5A5A"/>
          <w:lang w:val="es-ES"/>
        </w:rPr>
        <w:t>ppp</w:t>
      </w:r>
      <w:proofErr w:type="spellEnd"/>
      <w:r w:rsidRPr="00524BA7">
        <w:rPr>
          <w:color w:val="5A5A5A"/>
          <w:lang w:val="es-ES"/>
        </w:rPr>
        <w:t>. Formato adicional de entrega: JPG/TIFF.]</w:t>
      </w:r>
    </w:p>
    <w:p w14:paraId="73D68BCF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i/>
          <w:lang w:val="es-ES"/>
        </w:rPr>
        <w:t>Nota. Indicar fuente de datos, permisos y elaboración.</w:t>
      </w:r>
    </w:p>
    <w:p w14:paraId="08BE7293" w14:textId="77777777" w:rsidR="009F75B5" w:rsidRPr="00524BA7" w:rsidRDefault="009F75B5">
      <w:pPr>
        <w:ind w:firstLine="0"/>
        <w:rPr>
          <w:lang w:val="es-ES"/>
        </w:rPr>
      </w:pPr>
    </w:p>
    <w:p w14:paraId="0D3E13F3" w14:textId="77777777" w:rsidR="009F75B5" w:rsidRPr="00524BA7" w:rsidRDefault="00EA6AFA">
      <w:pPr>
        <w:pStyle w:val="Ttulo1"/>
        <w:rPr>
          <w:lang w:val="es-ES"/>
        </w:rPr>
      </w:pPr>
      <w:r w:rsidRPr="00524BA7">
        <w:rPr>
          <w:rFonts w:ascii="Arial" w:eastAsia="Arial" w:hAnsi="Arial"/>
          <w:b w:val="0"/>
          <w:sz w:val="22"/>
          <w:lang w:val="es-ES"/>
        </w:rPr>
        <w:lastRenderedPageBreak/>
        <w:t>5. Discusión y conclusiones</w:t>
      </w:r>
    </w:p>
    <w:p w14:paraId="218FFAA4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[Primero discutir los hallazgos confrontándolos con investigaciones previas mediante citas APA 7. Después presentar conclusiones sin citas, limitaciones, implicaciones y futuras líneas de investigación.]</w:t>
      </w:r>
    </w:p>
    <w:p w14:paraId="2B8F233F" w14:textId="77777777" w:rsidR="009F75B5" w:rsidRPr="00524BA7" w:rsidRDefault="00EA6AFA">
      <w:pPr>
        <w:pStyle w:val="Ttulo2"/>
        <w:rPr>
          <w:lang w:val="es-ES"/>
        </w:rPr>
      </w:pPr>
      <w:r w:rsidRPr="00524BA7">
        <w:rPr>
          <w:rFonts w:ascii="Arial" w:eastAsia="Arial" w:hAnsi="Arial"/>
          <w:b w:val="0"/>
          <w:lang w:val="es-ES"/>
        </w:rPr>
        <w:t>5.1. Discusión</w:t>
      </w:r>
    </w:p>
    <w:p w14:paraId="2D47EE2C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[Interpretar resultados y contrastarlos con la literatura. Usar citas APA 7.]</w:t>
      </w:r>
    </w:p>
    <w:p w14:paraId="3B88CFFF" w14:textId="77777777" w:rsidR="009F75B5" w:rsidRPr="00524BA7" w:rsidRDefault="00EA6AFA">
      <w:pPr>
        <w:pStyle w:val="Ttulo2"/>
        <w:rPr>
          <w:lang w:val="es-ES"/>
        </w:rPr>
      </w:pPr>
      <w:r w:rsidRPr="00524BA7">
        <w:rPr>
          <w:rFonts w:ascii="Arial" w:eastAsia="Arial" w:hAnsi="Arial"/>
          <w:b w:val="0"/>
          <w:lang w:val="es-ES"/>
        </w:rPr>
        <w:t>5.2. Conclusiones</w:t>
      </w:r>
    </w:p>
    <w:p w14:paraId="0AA04474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[Sintetizar aportes principales, responder objetivos, confirmar o refutar hipótesis si aplica, señalar limitaciones e implicaciones.]</w:t>
      </w:r>
    </w:p>
    <w:p w14:paraId="416ECF50" w14:textId="77777777" w:rsidR="009F75B5" w:rsidRPr="00524BA7" w:rsidRDefault="00EA6AFA">
      <w:pPr>
        <w:pStyle w:val="Ttulo1"/>
        <w:rPr>
          <w:lang w:val="es-ES"/>
        </w:rPr>
      </w:pPr>
      <w:r w:rsidRPr="00524BA7">
        <w:rPr>
          <w:rFonts w:ascii="Arial" w:eastAsia="Arial" w:hAnsi="Arial"/>
          <w:b w:val="0"/>
          <w:sz w:val="22"/>
          <w:lang w:val="es-ES"/>
        </w:rPr>
        <w:t>Referencias</w:t>
      </w:r>
    </w:p>
    <w:p w14:paraId="5313FA3E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color w:val="5A5A5A"/>
          <w:lang w:val="es-ES"/>
        </w:rPr>
        <w:t>[Incluir únicamente las fuentes citadas en el texto, ordenadas alfabéticamente, con sangría francesa y formato APA 7.]</w:t>
      </w:r>
    </w:p>
    <w:p w14:paraId="4073EF9F" w14:textId="77777777" w:rsidR="009F75B5" w:rsidRPr="00524BA7" w:rsidRDefault="00EA6AFA">
      <w:pPr>
        <w:ind w:left="720" w:hanging="720"/>
        <w:rPr>
          <w:lang w:val="es-ES"/>
        </w:rPr>
      </w:pPr>
      <w:r w:rsidRPr="00524BA7">
        <w:rPr>
          <w:color w:val="5A5A5A"/>
          <w:lang w:val="es-ES"/>
        </w:rPr>
        <w:t xml:space="preserve">[Apellido, A. A., &amp; Apellido, B. B. (Año). Título del artículo en estilo oración. Título de la Revista, volumen(número), </w:t>
      </w:r>
      <w:proofErr w:type="spellStart"/>
      <w:r w:rsidRPr="00524BA7">
        <w:rPr>
          <w:color w:val="5A5A5A"/>
          <w:lang w:val="es-ES"/>
        </w:rPr>
        <w:t>xx-xx</w:t>
      </w:r>
      <w:proofErr w:type="spellEnd"/>
      <w:r w:rsidRPr="00524BA7">
        <w:rPr>
          <w:color w:val="5A5A5A"/>
          <w:lang w:val="es-ES"/>
        </w:rPr>
        <w:t>. https://doi.org/xxxxx]</w:t>
      </w:r>
    </w:p>
    <w:p w14:paraId="3ABC6B19" w14:textId="77777777" w:rsidR="009F75B5" w:rsidRPr="00524BA7" w:rsidRDefault="00EA6AFA">
      <w:pPr>
        <w:ind w:left="720" w:hanging="720"/>
        <w:rPr>
          <w:lang w:val="es-ES"/>
        </w:rPr>
      </w:pPr>
      <w:r w:rsidRPr="00524BA7">
        <w:rPr>
          <w:color w:val="5A5A5A"/>
          <w:lang w:val="es-ES"/>
        </w:rPr>
        <w:t>[Apellido, A. A. (Año). Título del libro en cursiva. Editorial.]</w:t>
      </w:r>
    </w:p>
    <w:p w14:paraId="69656ABB" w14:textId="77777777" w:rsidR="009F75B5" w:rsidRPr="00524BA7" w:rsidRDefault="00EA6AFA">
      <w:pPr>
        <w:pStyle w:val="Ttulo1"/>
        <w:rPr>
          <w:lang w:val="es-ES"/>
        </w:rPr>
      </w:pPr>
      <w:r w:rsidRPr="00524BA7">
        <w:rPr>
          <w:rFonts w:ascii="Arial" w:eastAsia="Arial" w:hAnsi="Arial"/>
          <w:b w:val="0"/>
          <w:sz w:val="22"/>
          <w:lang w:val="es-ES"/>
        </w:rPr>
        <w:t>Anexos</w:t>
      </w:r>
    </w:p>
    <w:p w14:paraId="72BC812A" w14:textId="77777777" w:rsidR="009F75B5" w:rsidRPr="00524BA7" w:rsidRDefault="00EA6AFA">
      <w:pPr>
        <w:rPr>
          <w:lang w:val="es-ES"/>
        </w:rPr>
      </w:pPr>
      <w:r w:rsidRPr="00524BA7">
        <w:rPr>
          <w:color w:val="5A5A5A"/>
          <w:lang w:val="es-ES"/>
        </w:rPr>
        <w:t>[Incluir solo si son necesarios: instrumentos, guías de entrevista, matrices, información complementaria o material de apoyo.]</w:t>
      </w:r>
    </w:p>
    <w:p w14:paraId="44B4246A" w14:textId="77777777" w:rsidR="009F75B5" w:rsidRPr="00524BA7" w:rsidRDefault="00EA6AFA">
      <w:pPr>
        <w:pStyle w:val="Ttulo1"/>
        <w:rPr>
          <w:lang w:val="es-ES"/>
        </w:rPr>
      </w:pPr>
      <w:r w:rsidRPr="00524BA7">
        <w:rPr>
          <w:rFonts w:ascii="Arial" w:eastAsia="Arial" w:hAnsi="Arial"/>
          <w:b w:val="0"/>
          <w:sz w:val="22"/>
          <w:lang w:val="es-ES"/>
        </w:rPr>
        <w:t>Lista final de verificación antes del envío</w:t>
      </w:r>
    </w:p>
    <w:p w14:paraId="4DE5CF99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lang w:val="es-ES"/>
        </w:rPr>
        <w:t>[ ] El manuscrito es original e inédito.</w:t>
      </w:r>
    </w:p>
    <w:p w14:paraId="0459F94D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lang w:val="es-ES"/>
        </w:rPr>
        <w:t>[ ] El texto no supera las 7.500 palabras.</w:t>
      </w:r>
    </w:p>
    <w:p w14:paraId="0ABDB4DA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lang w:val="es-ES"/>
        </w:rPr>
        <w:t xml:space="preserve">[ ] El resumen y el </w:t>
      </w:r>
      <w:proofErr w:type="spellStart"/>
      <w:r w:rsidRPr="00524BA7">
        <w:rPr>
          <w:lang w:val="es-ES"/>
        </w:rPr>
        <w:t>abstract</w:t>
      </w:r>
      <w:proofErr w:type="spellEnd"/>
      <w:r w:rsidRPr="00524BA7">
        <w:rPr>
          <w:lang w:val="es-ES"/>
        </w:rPr>
        <w:t xml:space="preserve"> no superan 400 palabras cada uno.</w:t>
      </w:r>
    </w:p>
    <w:p w14:paraId="2ACFB350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lang w:val="es-ES"/>
        </w:rPr>
        <w:t>[ ] Todas las citas en el texto aparecen en referencias.</w:t>
      </w:r>
    </w:p>
    <w:p w14:paraId="7D1ECCAA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lang w:val="es-ES"/>
        </w:rPr>
        <w:t>[ ] Todas las referencias fueron citadas en el texto.</w:t>
      </w:r>
    </w:p>
    <w:p w14:paraId="219E9656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lang w:val="es-ES"/>
        </w:rPr>
        <w:t>[ ] Las tablas y figuras tienen numeración, título y fuente.</w:t>
      </w:r>
    </w:p>
    <w:p w14:paraId="5BFA2F64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lang w:val="es-ES"/>
        </w:rPr>
        <w:t xml:space="preserve">[ ] Las imágenes se entregan también en JPG/TIFF a 300 </w:t>
      </w:r>
      <w:proofErr w:type="spellStart"/>
      <w:r w:rsidRPr="00524BA7">
        <w:rPr>
          <w:lang w:val="es-ES"/>
        </w:rPr>
        <w:t>ppp</w:t>
      </w:r>
      <w:proofErr w:type="spellEnd"/>
      <w:r w:rsidRPr="00524BA7">
        <w:rPr>
          <w:lang w:val="es-ES"/>
        </w:rPr>
        <w:t>.</w:t>
      </w:r>
    </w:p>
    <w:p w14:paraId="27F8FA7A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lang w:val="es-ES"/>
        </w:rPr>
        <w:t>[ ] No hay citas en el apartado de resultados.</w:t>
      </w:r>
    </w:p>
    <w:p w14:paraId="15ADEA6C" w14:textId="77777777" w:rsidR="009F75B5" w:rsidRPr="00524BA7" w:rsidRDefault="00EA6AFA">
      <w:pPr>
        <w:ind w:firstLine="0"/>
        <w:rPr>
          <w:lang w:val="es-ES"/>
        </w:rPr>
      </w:pPr>
      <w:r w:rsidRPr="00524BA7">
        <w:rPr>
          <w:lang w:val="es-ES"/>
        </w:rPr>
        <w:t>[ ] Las conclusiones no incorporan citas nuevas.</w:t>
      </w:r>
    </w:p>
    <w:sectPr w:rsidR="009F75B5" w:rsidRPr="00524BA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167E" w14:textId="77777777" w:rsidR="00EA6AFA" w:rsidRDefault="00EA6AFA">
      <w:pPr>
        <w:spacing w:line="240" w:lineRule="auto"/>
      </w:pPr>
      <w:r>
        <w:separator/>
      </w:r>
    </w:p>
  </w:endnote>
  <w:endnote w:type="continuationSeparator" w:id="0">
    <w:p w14:paraId="25772E5B" w14:textId="77777777" w:rsidR="00EA6AFA" w:rsidRDefault="00EA6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F23E" w14:textId="77777777" w:rsidR="009F75B5" w:rsidRDefault="009F75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AE47" w14:textId="77777777" w:rsidR="009F75B5" w:rsidRDefault="009F75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6BCB" w14:textId="77777777" w:rsidR="009F75B5" w:rsidRDefault="009F75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BA52" w14:textId="77777777" w:rsidR="00EA6AFA" w:rsidRDefault="00EA6AFA">
      <w:pPr>
        <w:spacing w:line="240" w:lineRule="auto"/>
      </w:pPr>
      <w:r>
        <w:separator/>
      </w:r>
    </w:p>
  </w:footnote>
  <w:footnote w:type="continuationSeparator" w:id="0">
    <w:p w14:paraId="6BE6B643" w14:textId="77777777" w:rsidR="00EA6AFA" w:rsidRDefault="00EA6A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27DB" w14:textId="77777777" w:rsidR="009F75B5" w:rsidRDefault="009F75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88E4" w14:textId="77777777" w:rsidR="009F75B5" w:rsidRDefault="009F75B5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A22B" w14:textId="77777777" w:rsidR="009F75B5" w:rsidRDefault="009F75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100049">
    <w:abstractNumId w:val="8"/>
  </w:num>
  <w:num w:numId="2" w16cid:durableId="1819296207">
    <w:abstractNumId w:val="6"/>
  </w:num>
  <w:num w:numId="3" w16cid:durableId="632639356">
    <w:abstractNumId w:val="5"/>
  </w:num>
  <w:num w:numId="4" w16cid:durableId="937835009">
    <w:abstractNumId w:val="4"/>
  </w:num>
  <w:num w:numId="5" w16cid:durableId="1478759243">
    <w:abstractNumId w:val="7"/>
  </w:num>
  <w:num w:numId="6" w16cid:durableId="876772855">
    <w:abstractNumId w:val="3"/>
  </w:num>
  <w:num w:numId="7" w16cid:durableId="1890148932">
    <w:abstractNumId w:val="2"/>
  </w:num>
  <w:num w:numId="8" w16cid:durableId="1805154105">
    <w:abstractNumId w:val="1"/>
  </w:num>
  <w:num w:numId="9" w16cid:durableId="146276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056"/>
    <w:rsid w:val="00034616"/>
    <w:rsid w:val="0006063C"/>
    <w:rsid w:val="0015074B"/>
    <w:rsid w:val="001E2EBD"/>
    <w:rsid w:val="0029639D"/>
    <w:rsid w:val="00326F90"/>
    <w:rsid w:val="00524BA7"/>
    <w:rsid w:val="009F75B5"/>
    <w:rsid w:val="00AA1D8D"/>
    <w:rsid w:val="00B47730"/>
    <w:rsid w:val="00CB0664"/>
    <w:rsid w:val="00EA6A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53D3E"/>
  <w14:defaultImageDpi w14:val="300"/>
  <w15:docId w15:val="{E308C7AD-85DB-4780-948B-F00BB8CC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480" w:lineRule="auto"/>
      <w:ind w:firstLine="720"/>
    </w:pPr>
    <w:rPr>
      <w:rFonts w:ascii="Arial" w:eastAsia="Arial" w:hAnsi="Arial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ind w:firstLine="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834</Words>
  <Characters>5232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Marisol Carvajal Camperos</cp:lastModifiedBy>
  <cp:revision>2</cp:revision>
  <dcterms:created xsi:type="dcterms:W3CDTF">2026-05-07T10:53:00Z</dcterms:created>
  <dcterms:modified xsi:type="dcterms:W3CDTF">2026-05-07T10:53:00Z</dcterms:modified>
  <cp:category/>
</cp:coreProperties>
</file>