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75A0" w14:textId="77777777" w:rsidR="00F933FD" w:rsidRDefault="00DC0B7D">
      <w:pPr>
        <w:pStyle w:val="Ttulo"/>
      </w:pPr>
      <w:r>
        <w:rPr>
          <w:rFonts w:ascii="Arial" w:eastAsia="Arial" w:hAnsi="Arial"/>
          <w:b w:val="0"/>
          <w:color w:val="5A5A5A"/>
          <w:sz w:val="22"/>
        </w:rPr>
        <w:t>[Title of the chapter in English: approximately 70 characters]</w:t>
      </w:r>
    </w:p>
    <w:p w14:paraId="42404455" w14:textId="77777777" w:rsidR="00F933FD" w:rsidRDefault="00DC0B7D">
      <w:pPr>
        <w:ind w:firstLine="0"/>
        <w:jc w:val="center"/>
      </w:pPr>
      <w:r>
        <w:rPr>
          <w:i/>
          <w:color w:val="5A5A5A"/>
        </w:rPr>
        <w:t>[Título del capítulo en español: máximo aproximado 70 caracteres]</w:t>
      </w:r>
    </w:p>
    <w:p w14:paraId="368A361D" w14:textId="77777777" w:rsidR="00F933FD" w:rsidRDefault="00DC0B7D">
      <w:pPr>
        <w:ind w:firstLine="0"/>
        <w:jc w:val="center"/>
      </w:pPr>
      <w:r>
        <w:rPr>
          <w:i/>
          <w:color w:val="5A5A5A"/>
        </w:rPr>
        <w:t>[Subtitle in English, if applicable: 40-50 characters]</w:t>
      </w:r>
    </w:p>
    <w:p w14:paraId="6F4ACA14" w14:textId="77777777" w:rsidR="00F933FD" w:rsidRDefault="00DC0B7D">
      <w:pPr>
        <w:ind w:firstLine="0"/>
        <w:jc w:val="center"/>
      </w:pPr>
      <w:r>
        <w:rPr>
          <w:i/>
          <w:color w:val="5A5A5A"/>
        </w:rPr>
        <w:t>[Subtítulo en español, si aplica: 40-50 caracteres]</w:t>
      </w:r>
    </w:p>
    <w:p w14:paraId="23374F6A" w14:textId="77777777" w:rsidR="00F933FD" w:rsidRDefault="00F933FD">
      <w:pPr>
        <w:ind w:firstLine="0"/>
      </w:pPr>
    </w:p>
    <w:p w14:paraId="1BEE4996" w14:textId="77777777" w:rsidR="00F933FD" w:rsidRDefault="00DC0B7D">
      <w:pPr>
        <w:ind w:firstLine="0"/>
        <w:jc w:val="center"/>
      </w:pPr>
      <w:r>
        <w:rPr>
          <w:color w:val="5A5A5A"/>
        </w:rPr>
        <w:t>[Author 1 full name and two surnames, where applicable]</w:t>
      </w:r>
    </w:p>
    <w:p w14:paraId="1F89BC30" w14:textId="77777777" w:rsidR="00F933FD" w:rsidRDefault="00DC0B7D">
      <w:pPr>
        <w:ind w:firstLine="0"/>
        <w:jc w:val="center"/>
      </w:pPr>
      <w:r>
        <w:rPr>
          <w:color w:val="5A5A5A"/>
        </w:rPr>
        <w:t>[Institution, city, country]</w:t>
      </w:r>
    </w:p>
    <w:p w14:paraId="020535DD" w14:textId="77777777" w:rsidR="00F933FD" w:rsidRDefault="00DC0B7D">
      <w:pPr>
        <w:ind w:firstLine="0"/>
        <w:jc w:val="center"/>
      </w:pPr>
      <w:r>
        <w:rPr>
          <w:color w:val="5A5A5A"/>
        </w:rPr>
        <w:t>[ORCID: https://orcid.org/0000-0000-0000-0000]</w:t>
      </w:r>
    </w:p>
    <w:p w14:paraId="1CF00A26" w14:textId="77777777" w:rsidR="00F933FD" w:rsidRDefault="00DC0B7D">
      <w:pPr>
        <w:ind w:firstLine="0"/>
        <w:jc w:val="center"/>
      </w:pPr>
      <w:r>
        <w:rPr>
          <w:color w:val="5A5A5A"/>
        </w:rPr>
        <w:t>[Institutional email]</w:t>
      </w:r>
    </w:p>
    <w:p w14:paraId="3FC20363" w14:textId="77777777" w:rsidR="00F933FD" w:rsidRDefault="00F933FD">
      <w:pPr>
        <w:ind w:firstLine="0"/>
      </w:pPr>
    </w:p>
    <w:p w14:paraId="1108C48F" w14:textId="77777777" w:rsidR="00F933FD" w:rsidRDefault="00DC0B7D">
      <w:pPr>
        <w:ind w:firstLine="0"/>
        <w:jc w:val="center"/>
      </w:pPr>
      <w:r>
        <w:rPr>
          <w:color w:val="5A5A5A"/>
        </w:rPr>
        <w:t>[Author 2 full name and two surnames, where applicable]</w:t>
      </w:r>
    </w:p>
    <w:p w14:paraId="18696264" w14:textId="77777777" w:rsidR="00F933FD" w:rsidRDefault="00DC0B7D">
      <w:pPr>
        <w:ind w:firstLine="0"/>
        <w:jc w:val="center"/>
      </w:pPr>
      <w:r>
        <w:rPr>
          <w:color w:val="5A5A5A"/>
        </w:rPr>
        <w:t>[Institution, city, country]</w:t>
      </w:r>
    </w:p>
    <w:p w14:paraId="1DF051E6" w14:textId="77777777" w:rsidR="00F933FD" w:rsidRDefault="00DC0B7D">
      <w:pPr>
        <w:ind w:firstLine="0"/>
        <w:jc w:val="center"/>
      </w:pPr>
      <w:r>
        <w:rPr>
          <w:color w:val="5A5A5A"/>
        </w:rPr>
        <w:t>[ORCID: https://orcid.org/0000-0000-0000-0000]</w:t>
      </w:r>
    </w:p>
    <w:p w14:paraId="2782A78B" w14:textId="77777777" w:rsidR="00F933FD" w:rsidRDefault="00DC0B7D">
      <w:pPr>
        <w:ind w:firstLine="0"/>
        <w:jc w:val="center"/>
      </w:pPr>
      <w:r>
        <w:rPr>
          <w:color w:val="5A5A5A"/>
        </w:rPr>
        <w:t>[Institutional email]</w:t>
      </w:r>
    </w:p>
    <w:p w14:paraId="5A6241CE" w14:textId="77777777" w:rsidR="00F933FD" w:rsidRDefault="00F933FD">
      <w:pPr>
        <w:ind w:firstLine="0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933FD" w14:paraId="0E2BCA9D" w14:textId="77777777">
        <w:trPr>
          <w:jc w:val="center"/>
        </w:trPr>
        <w:tc>
          <w:tcPr>
            <w:tcW w:w="4513" w:type="dxa"/>
            <w:shd w:val="clear" w:color="auto" w:fill="D9D9D9"/>
          </w:tcPr>
          <w:p w14:paraId="06837287" w14:textId="77777777" w:rsidR="00F933FD" w:rsidRDefault="00DC0B7D">
            <w:r>
              <w:rPr>
                <w:b/>
              </w:rPr>
              <w:t>Element</w:t>
            </w:r>
          </w:p>
        </w:tc>
        <w:tc>
          <w:tcPr>
            <w:tcW w:w="4513" w:type="dxa"/>
            <w:shd w:val="clear" w:color="auto" w:fill="D9D9D9"/>
          </w:tcPr>
          <w:p w14:paraId="7BCD4DBA" w14:textId="77777777" w:rsidR="00F933FD" w:rsidRDefault="00DC0B7D">
            <w:r>
              <w:rPr>
                <w:b/>
              </w:rPr>
              <w:t>Criterion</w:t>
            </w:r>
          </w:p>
        </w:tc>
      </w:tr>
      <w:tr w:rsidR="00F933FD" w14:paraId="3ECAC4ED" w14:textId="77777777">
        <w:trPr>
          <w:jc w:val="center"/>
        </w:trPr>
        <w:tc>
          <w:tcPr>
            <w:tcW w:w="4513" w:type="dxa"/>
          </w:tcPr>
          <w:p w14:paraId="4108AE32" w14:textId="77777777" w:rsidR="00F933FD" w:rsidRDefault="00DC0B7D">
            <w:r>
              <w:t>Paper size</w:t>
            </w:r>
          </w:p>
        </w:tc>
        <w:tc>
          <w:tcPr>
            <w:tcW w:w="4513" w:type="dxa"/>
          </w:tcPr>
          <w:p w14:paraId="050F80BF" w14:textId="77777777" w:rsidR="00F933FD" w:rsidRDefault="00DC0B7D">
            <w:r>
              <w:t>DIN A4, 2.54 cm margins.</w:t>
            </w:r>
          </w:p>
        </w:tc>
      </w:tr>
      <w:tr w:rsidR="00F933FD" w14:paraId="4794BC34" w14:textId="77777777">
        <w:trPr>
          <w:jc w:val="center"/>
        </w:trPr>
        <w:tc>
          <w:tcPr>
            <w:tcW w:w="4513" w:type="dxa"/>
          </w:tcPr>
          <w:p w14:paraId="03F19204" w14:textId="77777777" w:rsidR="00F933FD" w:rsidRDefault="00DC0B7D">
            <w:r>
              <w:t>Font</w:t>
            </w:r>
          </w:p>
        </w:tc>
        <w:tc>
          <w:tcPr>
            <w:tcW w:w="4513" w:type="dxa"/>
          </w:tcPr>
          <w:p w14:paraId="657B55BA" w14:textId="77777777" w:rsidR="00F933FD" w:rsidRDefault="00DC0B7D">
            <w:r>
              <w:t>Arial 11-point throughout the manuscript. Main title in Arial 14.</w:t>
            </w:r>
          </w:p>
        </w:tc>
      </w:tr>
      <w:tr w:rsidR="00F933FD" w14:paraId="54B29319" w14:textId="77777777">
        <w:trPr>
          <w:jc w:val="center"/>
        </w:trPr>
        <w:tc>
          <w:tcPr>
            <w:tcW w:w="4513" w:type="dxa"/>
          </w:tcPr>
          <w:p w14:paraId="3004E57E" w14:textId="77777777" w:rsidR="00F933FD" w:rsidRDefault="00DC0B7D">
            <w:r>
              <w:t>Line spacing</w:t>
            </w:r>
          </w:p>
        </w:tc>
        <w:tc>
          <w:tcPr>
            <w:tcW w:w="4513" w:type="dxa"/>
          </w:tcPr>
          <w:p w14:paraId="46E4DB01" w14:textId="77777777" w:rsidR="00F933FD" w:rsidRDefault="00DC0B7D">
            <w:r>
              <w:t>Double-spaced, following general APA 7 format. If the publisher requires single spacing for final layout, the content should remain unchanged and spacing will be adjusted during editing.</w:t>
            </w:r>
          </w:p>
        </w:tc>
      </w:tr>
      <w:tr w:rsidR="00F933FD" w14:paraId="20E6F229" w14:textId="77777777">
        <w:trPr>
          <w:jc w:val="center"/>
        </w:trPr>
        <w:tc>
          <w:tcPr>
            <w:tcW w:w="4513" w:type="dxa"/>
          </w:tcPr>
          <w:p w14:paraId="61C208D6" w14:textId="77777777" w:rsidR="00F933FD" w:rsidRDefault="00DC0B7D">
            <w:r>
              <w:t>Alignment</w:t>
            </w:r>
          </w:p>
        </w:tc>
        <w:tc>
          <w:tcPr>
            <w:tcW w:w="4513" w:type="dxa"/>
          </w:tcPr>
          <w:p w14:paraId="6BD9E304" w14:textId="77777777" w:rsidR="00F933FD" w:rsidRDefault="00DC0B7D">
            <w:r>
              <w:t>Left-aligned text. Do not justify.</w:t>
            </w:r>
          </w:p>
        </w:tc>
      </w:tr>
      <w:tr w:rsidR="00F933FD" w14:paraId="5BD84C5B" w14:textId="77777777">
        <w:trPr>
          <w:jc w:val="center"/>
        </w:trPr>
        <w:tc>
          <w:tcPr>
            <w:tcW w:w="4513" w:type="dxa"/>
          </w:tcPr>
          <w:p w14:paraId="56E4E356" w14:textId="77777777" w:rsidR="00F933FD" w:rsidRDefault="00DC0B7D">
            <w:r>
              <w:t>Indentation</w:t>
            </w:r>
          </w:p>
        </w:tc>
        <w:tc>
          <w:tcPr>
            <w:tcW w:w="4513" w:type="dxa"/>
          </w:tcPr>
          <w:p w14:paraId="25F24F48" w14:textId="77777777" w:rsidR="00F933FD" w:rsidRDefault="00DC0B7D">
            <w:r>
              <w:t>First line of each paragraph: 1.27 cm. Do not use manual tabs.</w:t>
            </w:r>
          </w:p>
        </w:tc>
      </w:tr>
      <w:tr w:rsidR="00F933FD" w14:paraId="7936A9C9" w14:textId="77777777">
        <w:trPr>
          <w:jc w:val="center"/>
        </w:trPr>
        <w:tc>
          <w:tcPr>
            <w:tcW w:w="4513" w:type="dxa"/>
          </w:tcPr>
          <w:p w14:paraId="13F618AD" w14:textId="77777777" w:rsidR="00F933FD" w:rsidRDefault="00DC0B7D">
            <w:r>
              <w:lastRenderedPageBreak/>
              <w:t>Length</w:t>
            </w:r>
          </w:p>
        </w:tc>
        <w:tc>
          <w:tcPr>
            <w:tcW w:w="4513" w:type="dxa"/>
          </w:tcPr>
          <w:p w14:paraId="631D619D" w14:textId="77777777" w:rsidR="00F933FD" w:rsidRDefault="00DC0B7D">
            <w:r>
              <w:t>Maximum 7,500 words, all included.</w:t>
            </w:r>
          </w:p>
        </w:tc>
      </w:tr>
      <w:tr w:rsidR="00F933FD" w14:paraId="0B9E0117" w14:textId="77777777">
        <w:trPr>
          <w:jc w:val="center"/>
        </w:trPr>
        <w:tc>
          <w:tcPr>
            <w:tcW w:w="4513" w:type="dxa"/>
          </w:tcPr>
          <w:p w14:paraId="411C777C" w14:textId="77777777" w:rsidR="00F933FD" w:rsidRDefault="00DC0B7D">
            <w:r>
              <w:t>Footnotes</w:t>
            </w:r>
          </w:p>
        </w:tc>
        <w:tc>
          <w:tcPr>
            <w:tcW w:w="4513" w:type="dxa"/>
          </w:tcPr>
          <w:p w14:paraId="7C20A670" w14:textId="77777777" w:rsidR="00F933FD" w:rsidRDefault="00DC0B7D">
            <w:r>
              <w:t>Use only when strictly necessary. Maximum 60 words per note.</w:t>
            </w:r>
          </w:p>
        </w:tc>
      </w:tr>
      <w:tr w:rsidR="00F933FD" w14:paraId="6052A30C" w14:textId="77777777">
        <w:trPr>
          <w:jc w:val="center"/>
        </w:trPr>
        <w:tc>
          <w:tcPr>
            <w:tcW w:w="4513" w:type="dxa"/>
          </w:tcPr>
          <w:p w14:paraId="479C8022" w14:textId="77777777" w:rsidR="00F933FD" w:rsidRDefault="00DC0B7D">
            <w:r>
              <w:t>Citations and references</w:t>
            </w:r>
          </w:p>
        </w:tc>
        <w:tc>
          <w:tcPr>
            <w:tcW w:w="4513" w:type="dxa"/>
          </w:tcPr>
          <w:p w14:paraId="59EC7BB5" w14:textId="77777777" w:rsidR="00F933FD" w:rsidRDefault="00DC0B7D">
            <w:r>
              <w:t>APA 7 style. Include only references cited in the text.</w:t>
            </w:r>
          </w:p>
        </w:tc>
      </w:tr>
      <w:tr w:rsidR="00F933FD" w14:paraId="6CBA1790" w14:textId="77777777">
        <w:trPr>
          <w:jc w:val="center"/>
        </w:trPr>
        <w:tc>
          <w:tcPr>
            <w:tcW w:w="4513" w:type="dxa"/>
          </w:tcPr>
          <w:p w14:paraId="5D45EA76" w14:textId="77777777" w:rsidR="00F933FD" w:rsidRDefault="00DC0B7D">
            <w:r>
              <w:t>Tables and figures</w:t>
            </w:r>
          </w:p>
        </w:tc>
        <w:tc>
          <w:tcPr>
            <w:tcW w:w="4513" w:type="dxa"/>
          </w:tcPr>
          <w:p w14:paraId="5E40884F" w14:textId="77777777" w:rsidR="00F933FD" w:rsidRDefault="00DC0B7D">
            <w:r>
              <w:t>Consecutive Arabic numbering, brief title, note/source, and minimum 300 dpi for images.</w:t>
            </w:r>
          </w:p>
        </w:tc>
      </w:tr>
    </w:tbl>
    <w:p w14:paraId="3A26D97D" w14:textId="77777777" w:rsidR="00F933FD" w:rsidRDefault="00DC0B7D">
      <w:pPr>
        <w:pStyle w:val="Ttulo1"/>
      </w:pPr>
      <w:r>
        <w:rPr>
          <w:rFonts w:ascii="Arial" w:eastAsia="Arial" w:hAnsi="Arial"/>
          <w:b w:val="0"/>
          <w:sz w:val="22"/>
        </w:rPr>
        <w:t>Abstract</w:t>
      </w:r>
    </w:p>
    <w:p w14:paraId="7F7252B8" w14:textId="77777777" w:rsidR="00F933FD" w:rsidRDefault="00DC0B7D">
      <w:r>
        <w:rPr>
          <w:color w:val="5A5A5A"/>
        </w:rPr>
        <w:t>[Maximum 400 words. Include background, aim, design/methodology, techniques, main results, and conclusions. Avoid specialised abbreviations.]</w:t>
      </w:r>
    </w:p>
    <w:p w14:paraId="5FDC5387" w14:textId="77777777" w:rsidR="00F933FD" w:rsidRDefault="00DC0B7D">
      <w:pPr>
        <w:pStyle w:val="Ttulo1"/>
      </w:pPr>
      <w:r>
        <w:rPr>
          <w:rFonts w:ascii="Arial" w:eastAsia="Arial" w:hAnsi="Arial"/>
          <w:b w:val="0"/>
          <w:sz w:val="22"/>
        </w:rPr>
        <w:t>Resumen</w:t>
      </w:r>
    </w:p>
    <w:p w14:paraId="227D5775" w14:textId="77777777" w:rsidR="00F933FD" w:rsidRDefault="00DC0B7D">
      <w:r>
        <w:rPr>
          <w:color w:val="5A5A5A"/>
        </w:rPr>
        <w:t>[Traducción al español del abstract. Máximo 400 palabras. Debe incluir antecedentes, objetivo, diseño/metodología, técnicas, resultados principales y conclusiones.]</w:t>
      </w:r>
    </w:p>
    <w:p w14:paraId="3D90EF2F" w14:textId="77777777" w:rsidR="00F933FD" w:rsidRDefault="00DC0B7D">
      <w:pPr>
        <w:pStyle w:val="Ttulo1"/>
      </w:pPr>
      <w:r>
        <w:rPr>
          <w:rFonts w:ascii="Arial" w:eastAsia="Arial" w:hAnsi="Arial"/>
          <w:b w:val="0"/>
          <w:sz w:val="22"/>
        </w:rPr>
        <w:t>Keywords</w:t>
      </w:r>
    </w:p>
    <w:p w14:paraId="7C34A314" w14:textId="77777777" w:rsidR="00F933FD" w:rsidRDefault="00DC0B7D">
      <w:r>
        <w:rPr>
          <w:color w:val="5A5A5A"/>
        </w:rPr>
        <w:t>[Two to five terms in English, separated by semicolons: keyword 1; keyword 2; keyword 3.]</w:t>
      </w:r>
    </w:p>
    <w:p w14:paraId="0A6141A3" w14:textId="77777777" w:rsidR="00F933FD" w:rsidRDefault="00DC0B7D">
      <w:pPr>
        <w:pStyle w:val="Ttulo1"/>
      </w:pPr>
      <w:r>
        <w:rPr>
          <w:rFonts w:ascii="Arial" w:eastAsia="Arial" w:hAnsi="Arial"/>
          <w:b w:val="0"/>
          <w:sz w:val="22"/>
        </w:rPr>
        <w:t>Palabras clave</w:t>
      </w:r>
    </w:p>
    <w:p w14:paraId="501FB7FF" w14:textId="77777777" w:rsidR="00F933FD" w:rsidRDefault="00DC0B7D">
      <w:r>
        <w:rPr>
          <w:color w:val="5A5A5A"/>
        </w:rPr>
        <w:t>[Las mismas 2 a 5 palabras clave traducidas al español, separadas por punto y coma: palabra clave 1; palabra clave 2; palabra clave 3.]</w:t>
      </w:r>
    </w:p>
    <w:p w14:paraId="6BE28ACD" w14:textId="77777777" w:rsidR="00F933FD" w:rsidRDefault="00DC0B7D">
      <w:pPr>
        <w:pStyle w:val="Ttulo1"/>
      </w:pPr>
      <w:r>
        <w:rPr>
          <w:rFonts w:ascii="Arial" w:eastAsia="Arial" w:hAnsi="Arial"/>
          <w:b w:val="0"/>
          <w:sz w:val="22"/>
        </w:rPr>
        <w:t>1. Introduction</w:t>
      </w:r>
    </w:p>
    <w:p w14:paraId="6CF3BA27" w14:textId="77777777" w:rsidR="00F933FD" w:rsidRDefault="00DC0B7D">
      <w:r>
        <w:rPr>
          <w:color w:val="5A5A5A"/>
        </w:rPr>
        <w:t>[Present the research purpose, relevant background, research problem, rationale, novelty/originality, and general and specific objectives. Numbered subsections may be included as 1.1, 1.2, 1.3.]</w:t>
      </w:r>
    </w:p>
    <w:p w14:paraId="5D3968B8" w14:textId="77777777" w:rsidR="00F933FD" w:rsidRDefault="00DC0B7D">
      <w:pPr>
        <w:pStyle w:val="Ttulo2"/>
      </w:pPr>
      <w:r>
        <w:rPr>
          <w:rFonts w:ascii="Arial" w:eastAsia="Arial" w:hAnsi="Arial"/>
          <w:b w:val="0"/>
        </w:rPr>
        <w:lastRenderedPageBreak/>
        <w:t>1.1. Background and research problem</w:t>
      </w:r>
    </w:p>
    <w:p w14:paraId="7E73531A" w14:textId="77777777" w:rsidR="00F933FD" w:rsidRDefault="00DC0B7D">
      <w:r>
        <w:rPr>
          <w:color w:val="5A5A5A"/>
        </w:rPr>
        <w:t>[Develop the academic, empirical, or professional context of the phenomenon under study. Include relevant APA 7 citations: (Surname, year).]</w:t>
      </w:r>
    </w:p>
    <w:p w14:paraId="2947FABE" w14:textId="77777777" w:rsidR="00F933FD" w:rsidRDefault="00DC0B7D">
      <w:pPr>
        <w:pStyle w:val="Ttulo2"/>
      </w:pPr>
      <w:r>
        <w:rPr>
          <w:rFonts w:ascii="Arial" w:eastAsia="Arial" w:hAnsi="Arial"/>
          <w:b w:val="0"/>
        </w:rPr>
        <w:t>1.2. Research objectives</w:t>
      </w:r>
    </w:p>
    <w:p w14:paraId="496B0CE3" w14:textId="77777777" w:rsidR="00F933FD" w:rsidRDefault="00DC0B7D">
      <w:r>
        <w:rPr>
          <w:color w:val="5A5A5A"/>
        </w:rPr>
        <w:t>[General objective: ... Specific objectives: ... Objectives must be clear, achievable, and measurable.]</w:t>
      </w:r>
    </w:p>
    <w:p w14:paraId="2ADA2D58" w14:textId="77777777" w:rsidR="00F933FD" w:rsidRDefault="00DC0B7D">
      <w:pPr>
        <w:pStyle w:val="Ttulo1"/>
      </w:pPr>
      <w:r>
        <w:rPr>
          <w:rFonts w:ascii="Arial" w:eastAsia="Arial" w:hAnsi="Arial"/>
          <w:b w:val="0"/>
          <w:sz w:val="22"/>
        </w:rPr>
        <w:t>2. Design and method</w:t>
      </w:r>
    </w:p>
    <w:p w14:paraId="0F0A4A62" w14:textId="77777777" w:rsidR="00F933FD" w:rsidRDefault="00DC0B7D">
      <w:r>
        <w:rPr>
          <w:color w:val="5A5A5A"/>
        </w:rPr>
        <w:t>[Describe the formal object, approach, type of research, hypotheses or research questions, study setting, population, units of analysis, sample, variables, instruments, and techniques. Justify validity and reliability where applicable.]</w:t>
      </w:r>
    </w:p>
    <w:p w14:paraId="18D45B09" w14:textId="77777777" w:rsidR="00F933FD" w:rsidRDefault="00DC0B7D">
      <w:pPr>
        <w:pStyle w:val="Ttulo2"/>
      </w:pPr>
      <w:r>
        <w:rPr>
          <w:rFonts w:ascii="Arial" w:eastAsia="Arial" w:hAnsi="Arial"/>
          <w:b w:val="0"/>
        </w:rPr>
        <w:t>2.1. Research type and approach</w:t>
      </w:r>
    </w:p>
    <w:p w14:paraId="25B51C0C" w14:textId="77777777" w:rsidR="00F933FD" w:rsidRDefault="00DC0B7D">
      <w:r>
        <w:rPr>
          <w:color w:val="5A5A5A"/>
        </w:rPr>
        <w:t>[Sample wording: The research was conducted using a qualitative/quantitative/mixed approach, with an exploratory/descriptive/explanatory scope and a cross-sectional/longitudinal design.]</w:t>
      </w:r>
    </w:p>
    <w:p w14:paraId="3001BF8B" w14:textId="77777777" w:rsidR="00F933FD" w:rsidRDefault="00DC0B7D">
      <w:pPr>
        <w:pStyle w:val="Ttulo2"/>
      </w:pPr>
      <w:r>
        <w:rPr>
          <w:rFonts w:ascii="Arial" w:eastAsia="Arial" w:hAnsi="Arial"/>
          <w:b w:val="0"/>
        </w:rPr>
        <w:t>2.2. Sample, participants, or corpus</w:t>
      </w:r>
    </w:p>
    <w:p w14:paraId="4E1E0067" w14:textId="77777777" w:rsidR="00F933FD" w:rsidRDefault="00DC0B7D">
      <w:r>
        <w:rPr>
          <w:color w:val="5A5A5A"/>
        </w:rPr>
        <w:t>[State population, sample, inclusion/exclusion criteria, selection procedure, and relevant characteristics.]</w:t>
      </w:r>
    </w:p>
    <w:p w14:paraId="70023F24" w14:textId="77777777" w:rsidR="00F933FD" w:rsidRDefault="00DC0B7D">
      <w:pPr>
        <w:pStyle w:val="Ttulo2"/>
      </w:pPr>
      <w:r>
        <w:rPr>
          <w:rFonts w:ascii="Arial" w:eastAsia="Arial" w:hAnsi="Arial"/>
          <w:b w:val="0"/>
        </w:rPr>
        <w:t>2.3. Techniques and instruments</w:t>
      </w:r>
    </w:p>
    <w:p w14:paraId="213D2C1C" w14:textId="77777777" w:rsidR="00F933FD" w:rsidRDefault="00DC0B7D">
      <w:r>
        <w:rPr>
          <w:color w:val="5A5A5A"/>
        </w:rPr>
        <w:t>[Describe questionnaires, interviews, scales, document analysis, databases, software, or procedures used.]</w:t>
      </w:r>
    </w:p>
    <w:p w14:paraId="42D1F488" w14:textId="77777777" w:rsidR="00F933FD" w:rsidRDefault="00DC0B7D">
      <w:pPr>
        <w:pStyle w:val="Ttulo1"/>
      </w:pPr>
      <w:r>
        <w:rPr>
          <w:rFonts w:ascii="Arial" w:eastAsia="Arial" w:hAnsi="Arial"/>
          <w:b w:val="0"/>
          <w:sz w:val="22"/>
        </w:rPr>
        <w:t>3. Fieldwork and data analysis</w:t>
      </w:r>
    </w:p>
    <w:p w14:paraId="0B9ECE64" w14:textId="77777777" w:rsidR="00F933FD" w:rsidRDefault="00DC0B7D">
      <w:r>
        <w:rPr>
          <w:color w:val="5A5A5A"/>
        </w:rPr>
        <w:t>[Explain the steps followed during data collection, dates, analytical procedure, data processing, ethical criteria, and software used, where applicable.]</w:t>
      </w:r>
    </w:p>
    <w:p w14:paraId="666082A8" w14:textId="77777777" w:rsidR="00F933FD" w:rsidRDefault="00DC0B7D">
      <w:pPr>
        <w:pStyle w:val="Ttulo2"/>
      </w:pPr>
      <w:r>
        <w:rPr>
          <w:rFonts w:ascii="Arial" w:eastAsia="Arial" w:hAnsi="Arial"/>
          <w:b w:val="0"/>
        </w:rPr>
        <w:t>3.1. Data collection procedure</w:t>
      </w:r>
    </w:p>
    <w:p w14:paraId="1F8146F1" w14:textId="77777777" w:rsidR="00F933FD" w:rsidRDefault="00DC0B7D">
      <w:r>
        <w:rPr>
          <w:color w:val="5A5A5A"/>
        </w:rPr>
        <w:t>[Describe phases, calendar, institutional authorisation, informed consent, or secondary data management.]</w:t>
      </w:r>
    </w:p>
    <w:p w14:paraId="3D8B5235" w14:textId="77777777" w:rsidR="00F933FD" w:rsidRDefault="00DC0B7D">
      <w:pPr>
        <w:pStyle w:val="Ttulo2"/>
      </w:pPr>
      <w:r>
        <w:rPr>
          <w:rFonts w:ascii="Arial" w:eastAsia="Arial" w:hAnsi="Arial"/>
          <w:b w:val="0"/>
        </w:rPr>
        <w:lastRenderedPageBreak/>
        <w:t>3.2. Analytical strategy</w:t>
      </w:r>
    </w:p>
    <w:p w14:paraId="24DDA01C" w14:textId="77777777" w:rsidR="00F933FD" w:rsidRDefault="00DC0B7D">
      <w:r>
        <w:rPr>
          <w:color w:val="5A5A5A"/>
        </w:rPr>
        <w:t>[State statistical analysis, content analysis, thematic analysis, models, tests, or triangulation.]</w:t>
      </w:r>
    </w:p>
    <w:p w14:paraId="65541861" w14:textId="77777777" w:rsidR="00F933FD" w:rsidRDefault="00DC0B7D">
      <w:pPr>
        <w:pStyle w:val="Ttulo1"/>
      </w:pPr>
      <w:r>
        <w:rPr>
          <w:rFonts w:ascii="Arial" w:eastAsia="Arial" w:hAnsi="Arial"/>
          <w:b w:val="0"/>
          <w:sz w:val="22"/>
        </w:rPr>
        <w:t>4. Results</w:t>
      </w:r>
    </w:p>
    <w:p w14:paraId="663822A5" w14:textId="77777777" w:rsidR="00F933FD" w:rsidRDefault="00DC0B7D">
      <w:r>
        <w:rPr>
          <w:color w:val="5A5A5A"/>
        </w:rPr>
        <w:t>[Present the main findings clearly and systematically. Do not include citations from other authors or self-citations. Do not duplicate in the text information already presented in tables or figures.]</w:t>
      </w:r>
    </w:p>
    <w:p w14:paraId="1295F2E1" w14:textId="77777777" w:rsidR="00F933FD" w:rsidRDefault="00DC0B7D">
      <w:pPr>
        <w:pStyle w:val="Ttulo2"/>
      </w:pPr>
      <w:r>
        <w:rPr>
          <w:rFonts w:ascii="Arial" w:eastAsia="Arial" w:hAnsi="Arial"/>
          <w:b w:val="0"/>
        </w:rPr>
        <w:t>4.1. Main result 1</w:t>
      </w:r>
    </w:p>
    <w:p w14:paraId="1D935A89" w14:textId="77777777" w:rsidR="00F933FD" w:rsidRDefault="00DC0B7D">
      <w:r>
        <w:rPr>
          <w:color w:val="5A5A5A"/>
        </w:rPr>
        <w:t>[Describe the result objectively, supported by a table or figure where appropriate.]</w:t>
      </w:r>
    </w:p>
    <w:p w14:paraId="39050779" w14:textId="77777777" w:rsidR="00F933FD" w:rsidRDefault="00F933FD">
      <w:pPr>
        <w:ind w:firstLine="0"/>
      </w:pPr>
    </w:p>
    <w:p w14:paraId="10FC6E4C" w14:textId="77777777" w:rsidR="00F933FD" w:rsidRDefault="00DC0B7D">
      <w:pPr>
        <w:ind w:firstLine="0"/>
      </w:pPr>
      <w:r>
        <w:rPr>
          <w:b/>
        </w:rPr>
        <w:t>Table 1</w:t>
      </w:r>
    </w:p>
    <w:p w14:paraId="3F201C12" w14:textId="77777777" w:rsidR="00F933FD" w:rsidRDefault="00DC0B7D">
      <w:pPr>
        <w:ind w:firstLine="0"/>
      </w:pPr>
      <w:r>
        <w:rPr>
          <w:i/>
        </w:rPr>
        <w:t>Brief table title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6"/>
        <w:gridCol w:w="3005"/>
      </w:tblGrid>
      <w:tr w:rsidR="00F933FD" w14:paraId="7A2B1974" w14:textId="77777777">
        <w:trPr>
          <w:jc w:val="center"/>
        </w:trPr>
        <w:tc>
          <w:tcPr>
            <w:tcW w:w="3009" w:type="dxa"/>
            <w:shd w:val="clear" w:color="auto" w:fill="D9D9D9"/>
            <w:vAlign w:val="center"/>
          </w:tcPr>
          <w:p w14:paraId="4DE1BCCC" w14:textId="77777777" w:rsidR="00F933FD" w:rsidRDefault="00DC0B7D">
            <w:r>
              <w:rPr>
                <w:b/>
              </w:rPr>
              <w:t>Variable</w:t>
            </w:r>
          </w:p>
        </w:tc>
        <w:tc>
          <w:tcPr>
            <w:tcW w:w="3009" w:type="dxa"/>
            <w:shd w:val="clear" w:color="auto" w:fill="D9D9D9"/>
            <w:vAlign w:val="center"/>
          </w:tcPr>
          <w:p w14:paraId="6814CB47" w14:textId="77777777" w:rsidR="00F933FD" w:rsidRDefault="00DC0B7D">
            <w:r>
              <w:rPr>
                <w:b/>
              </w:rPr>
              <w:t>Indicator</w:t>
            </w:r>
          </w:p>
        </w:tc>
        <w:tc>
          <w:tcPr>
            <w:tcW w:w="3009" w:type="dxa"/>
            <w:shd w:val="clear" w:color="auto" w:fill="D9D9D9"/>
            <w:vAlign w:val="center"/>
          </w:tcPr>
          <w:p w14:paraId="00C75596" w14:textId="77777777" w:rsidR="00F933FD" w:rsidRDefault="00DC0B7D">
            <w:r>
              <w:rPr>
                <w:b/>
              </w:rPr>
              <w:t>Result</w:t>
            </w:r>
          </w:p>
        </w:tc>
      </w:tr>
      <w:tr w:rsidR="00F933FD" w14:paraId="41D2C9FD" w14:textId="77777777">
        <w:trPr>
          <w:jc w:val="center"/>
        </w:trPr>
        <w:tc>
          <w:tcPr>
            <w:tcW w:w="3009" w:type="dxa"/>
          </w:tcPr>
          <w:p w14:paraId="627C7FA9" w14:textId="77777777" w:rsidR="00F933FD" w:rsidRDefault="00DC0B7D">
            <w:r>
              <w:rPr>
                <w:i/>
              </w:rPr>
              <w:t>[...]</w:t>
            </w:r>
          </w:p>
        </w:tc>
        <w:tc>
          <w:tcPr>
            <w:tcW w:w="3009" w:type="dxa"/>
          </w:tcPr>
          <w:p w14:paraId="5D3A59D3" w14:textId="77777777" w:rsidR="00F933FD" w:rsidRDefault="00DC0B7D">
            <w:r>
              <w:rPr>
                <w:i/>
              </w:rPr>
              <w:t>[...]</w:t>
            </w:r>
          </w:p>
        </w:tc>
        <w:tc>
          <w:tcPr>
            <w:tcW w:w="3009" w:type="dxa"/>
          </w:tcPr>
          <w:p w14:paraId="2294CEEB" w14:textId="77777777" w:rsidR="00F933FD" w:rsidRDefault="00DC0B7D">
            <w:r>
              <w:rPr>
                <w:i/>
              </w:rPr>
              <w:t>[...]</w:t>
            </w:r>
          </w:p>
        </w:tc>
      </w:tr>
      <w:tr w:rsidR="00F933FD" w14:paraId="3141B1E0" w14:textId="77777777">
        <w:trPr>
          <w:jc w:val="center"/>
        </w:trPr>
        <w:tc>
          <w:tcPr>
            <w:tcW w:w="3009" w:type="dxa"/>
          </w:tcPr>
          <w:p w14:paraId="4E9BC6BA" w14:textId="77777777" w:rsidR="00F933FD" w:rsidRDefault="00DC0B7D">
            <w:r>
              <w:rPr>
                <w:i/>
              </w:rPr>
              <w:t>[...]</w:t>
            </w:r>
          </w:p>
        </w:tc>
        <w:tc>
          <w:tcPr>
            <w:tcW w:w="3009" w:type="dxa"/>
          </w:tcPr>
          <w:p w14:paraId="4923A2EA" w14:textId="77777777" w:rsidR="00F933FD" w:rsidRDefault="00DC0B7D">
            <w:r>
              <w:rPr>
                <w:i/>
              </w:rPr>
              <w:t>[...]</w:t>
            </w:r>
          </w:p>
        </w:tc>
        <w:tc>
          <w:tcPr>
            <w:tcW w:w="3009" w:type="dxa"/>
          </w:tcPr>
          <w:p w14:paraId="772DC093" w14:textId="77777777" w:rsidR="00F933FD" w:rsidRDefault="00DC0B7D">
            <w:r>
              <w:rPr>
                <w:i/>
              </w:rPr>
              <w:t>[...]</w:t>
            </w:r>
          </w:p>
        </w:tc>
      </w:tr>
    </w:tbl>
    <w:p w14:paraId="4051BC8F" w14:textId="77777777" w:rsidR="00F933FD" w:rsidRDefault="00DC0B7D">
      <w:pPr>
        <w:ind w:firstLine="0"/>
      </w:pPr>
      <w:r>
        <w:rPr>
          <w:i/>
        </w:rPr>
        <w:t>Note. State source or own elaboration. Do not duplicate table data in the text.</w:t>
      </w:r>
    </w:p>
    <w:p w14:paraId="1ABBA027" w14:textId="77777777" w:rsidR="00F933FD" w:rsidRDefault="00F933FD">
      <w:pPr>
        <w:ind w:firstLine="0"/>
      </w:pPr>
    </w:p>
    <w:p w14:paraId="2AFBC8B8" w14:textId="77777777" w:rsidR="00F933FD" w:rsidRDefault="00DC0B7D">
      <w:pPr>
        <w:pStyle w:val="Ttulo2"/>
      </w:pPr>
      <w:r>
        <w:rPr>
          <w:rFonts w:ascii="Arial" w:eastAsia="Arial" w:hAnsi="Arial"/>
          <w:b w:val="0"/>
        </w:rPr>
        <w:t>4.2. Main result 2</w:t>
      </w:r>
    </w:p>
    <w:p w14:paraId="184FF870" w14:textId="77777777" w:rsidR="00F933FD" w:rsidRDefault="00DC0B7D">
      <w:r>
        <w:rPr>
          <w:color w:val="5A5A5A"/>
        </w:rPr>
        <w:t>[Describe relevant patterns, relationships, differences, or categories.]</w:t>
      </w:r>
    </w:p>
    <w:p w14:paraId="4EFAA000" w14:textId="77777777" w:rsidR="00F933FD" w:rsidRDefault="00F933FD">
      <w:pPr>
        <w:ind w:firstLine="0"/>
      </w:pPr>
    </w:p>
    <w:p w14:paraId="7FD90C7E" w14:textId="77777777" w:rsidR="00F933FD" w:rsidRDefault="00DC0B7D">
      <w:pPr>
        <w:ind w:firstLine="0"/>
      </w:pPr>
      <w:r>
        <w:rPr>
          <w:b/>
        </w:rPr>
        <w:t>Figure 1</w:t>
      </w:r>
    </w:p>
    <w:p w14:paraId="44C13E93" w14:textId="77777777" w:rsidR="00F933FD" w:rsidRDefault="00DC0B7D">
      <w:pPr>
        <w:ind w:firstLine="0"/>
      </w:pPr>
      <w:r>
        <w:rPr>
          <w:i/>
        </w:rPr>
        <w:t>Brief figure title</w:t>
      </w:r>
    </w:p>
    <w:p w14:paraId="448A7088" w14:textId="77777777" w:rsidR="00F933FD" w:rsidRDefault="00DC0B7D">
      <w:pPr>
        <w:ind w:firstLine="0"/>
        <w:jc w:val="center"/>
      </w:pPr>
      <w:r>
        <w:rPr>
          <w:color w:val="5A5A5A"/>
        </w:rPr>
        <w:t>[Insert figure, chart, map, or photograph in black and white or grayscale. Minimum resolution: 300 dpi. Additional delivery format: JPG/TIFF.]</w:t>
      </w:r>
    </w:p>
    <w:p w14:paraId="0E0BF72A" w14:textId="77777777" w:rsidR="00F933FD" w:rsidRDefault="00DC0B7D">
      <w:pPr>
        <w:ind w:firstLine="0"/>
      </w:pPr>
      <w:r>
        <w:rPr>
          <w:i/>
        </w:rPr>
        <w:t>Note. State data source, permissions, and authorship.</w:t>
      </w:r>
    </w:p>
    <w:p w14:paraId="7C15ACFE" w14:textId="77777777" w:rsidR="00F933FD" w:rsidRDefault="00F933FD">
      <w:pPr>
        <w:ind w:firstLine="0"/>
      </w:pPr>
    </w:p>
    <w:p w14:paraId="669A88F4" w14:textId="77777777" w:rsidR="00F933FD" w:rsidRDefault="00DC0B7D">
      <w:pPr>
        <w:pStyle w:val="Ttulo1"/>
      </w:pPr>
      <w:r>
        <w:rPr>
          <w:rFonts w:ascii="Arial" w:eastAsia="Arial" w:hAnsi="Arial"/>
          <w:b w:val="0"/>
          <w:sz w:val="22"/>
        </w:rPr>
        <w:lastRenderedPageBreak/>
        <w:t>5. Discussion and conclusions</w:t>
      </w:r>
    </w:p>
    <w:p w14:paraId="5184DC12" w14:textId="77777777" w:rsidR="00F933FD" w:rsidRDefault="00DC0B7D">
      <w:r>
        <w:rPr>
          <w:color w:val="5A5A5A"/>
        </w:rPr>
        <w:t>[First discuss the findings in relation to previous research using APA 7 citations. Then present conclusions without citations, including limitations, implications, and future research lines.]</w:t>
      </w:r>
    </w:p>
    <w:p w14:paraId="70FB79CD" w14:textId="77777777" w:rsidR="00F933FD" w:rsidRDefault="00DC0B7D">
      <w:pPr>
        <w:pStyle w:val="Ttulo2"/>
      </w:pPr>
      <w:r>
        <w:rPr>
          <w:rFonts w:ascii="Arial" w:eastAsia="Arial" w:hAnsi="Arial"/>
          <w:b w:val="0"/>
        </w:rPr>
        <w:t>5.1. Discussion</w:t>
      </w:r>
    </w:p>
    <w:p w14:paraId="7A7C9073" w14:textId="77777777" w:rsidR="00F933FD" w:rsidRDefault="00DC0B7D">
      <w:r>
        <w:rPr>
          <w:color w:val="5A5A5A"/>
        </w:rPr>
        <w:t>[Interpret results and contrast them with the literature. Use APA 7 citations.]</w:t>
      </w:r>
    </w:p>
    <w:p w14:paraId="17BE8A09" w14:textId="77777777" w:rsidR="00F933FD" w:rsidRDefault="00DC0B7D">
      <w:pPr>
        <w:pStyle w:val="Ttulo2"/>
      </w:pPr>
      <w:r>
        <w:rPr>
          <w:rFonts w:ascii="Arial" w:eastAsia="Arial" w:hAnsi="Arial"/>
          <w:b w:val="0"/>
        </w:rPr>
        <w:t>5.2. Conclusions</w:t>
      </w:r>
    </w:p>
    <w:p w14:paraId="03C2314C" w14:textId="77777777" w:rsidR="00F933FD" w:rsidRDefault="00DC0B7D">
      <w:r>
        <w:rPr>
          <w:color w:val="5A5A5A"/>
        </w:rPr>
        <w:t>[Summarise the main contributions, respond to objectives, confirm or reject hypotheses where applicable, and state limitations and implications.]</w:t>
      </w:r>
    </w:p>
    <w:p w14:paraId="4BE9E2A9" w14:textId="77777777" w:rsidR="00F933FD" w:rsidRDefault="00DC0B7D">
      <w:pPr>
        <w:pStyle w:val="Ttulo1"/>
      </w:pPr>
      <w:r>
        <w:rPr>
          <w:rFonts w:ascii="Arial" w:eastAsia="Arial" w:hAnsi="Arial"/>
          <w:b w:val="0"/>
          <w:sz w:val="22"/>
        </w:rPr>
        <w:t>References</w:t>
      </w:r>
    </w:p>
    <w:p w14:paraId="66A9541F" w14:textId="77777777" w:rsidR="00F933FD" w:rsidRDefault="00DC0B7D">
      <w:pPr>
        <w:ind w:firstLine="0"/>
      </w:pPr>
      <w:r>
        <w:rPr>
          <w:color w:val="5A5A5A"/>
        </w:rPr>
        <w:t>[Include only sources cited in the text, ordered alphabetically, with hanging indent and APA 7 format.]</w:t>
      </w:r>
    </w:p>
    <w:p w14:paraId="090D043A" w14:textId="77777777" w:rsidR="00F933FD" w:rsidRDefault="00DC0B7D">
      <w:pPr>
        <w:ind w:left="720" w:hanging="720"/>
      </w:pPr>
      <w:r>
        <w:rPr>
          <w:color w:val="5A5A5A"/>
        </w:rPr>
        <w:t>[Surname, A. A., &amp; Surname, B. B. (Year). Article title in sentence case. Journal Title, volume(issue), xx-xx. https://doi.org/xxxxx]</w:t>
      </w:r>
    </w:p>
    <w:p w14:paraId="5367EC2D" w14:textId="77777777" w:rsidR="00F933FD" w:rsidRDefault="00DC0B7D">
      <w:pPr>
        <w:ind w:left="720" w:hanging="720"/>
      </w:pPr>
      <w:r>
        <w:rPr>
          <w:color w:val="5A5A5A"/>
        </w:rPr>
        <w:t>[Surname, A. A. (Year). Book title in italics. Publisher.]</w:t>
      </w:r>
    </w:p>
    <w:p w14:paraId="54DC62A6" w14:textId="77777777" w:rsidR="00F933FD" w:rsidRDefault="00DC0B7D">
      <w:pPr>
        <w:pStyle w:val="Ttulo1"/>
      </w:pPr>
      <w:r>
        <w:rPr>
          <w:rFonts w:ascii="Arial" w:eastAsia="Arial" w:hAnsi="Arial"/>
          <w:b w:val="0"/>
          <w:sz w:val="22"/>
        </w:rPr>
        <w:t>Appendices</w:t>
      </w:r>
    </w:p>
    <w:p w14:paraId="25C14E27" w14:textId="77777777" w:rsidR="00F933FD" w:rsidRDefault="00DC0B7D">
      <w:r>
        <w:rPr>
          <w:color w:val="5A5A5A"/>
        </w:rPr>
        <w:t>[Include only if necessary: instruments, interview guides, matrices, complementary information, or support material.]</w:t>
      </w:r>
    </w:p>
    <w:p w14:paraId="03DFEB77" w14:textId="77777777" w:rsidR="00F933FD" w:rsidRDefault="00DC0B7D">
      <w:pPr>
        <w:pStyle w:val="Ttulo1"/>
      </w:pPr>
      <w:r>
        <w:rPr>
          <w:rFonts w:ascii="Arial" w:eastAsia="Arial" w:hAnsi="Arial"/>
          <w:b w:val="0"/>
          <w:sz w:val="22"/>
        </w:rPr>
        <w:t>Final submission checklist</w:t>
      </w:r>
    </w:p>
    <w:p w14:paraId="4058D7AC" w14:textId="77777777" w:rsidR="00F933FD" w:rsidRDefault="00DC0B7D">
      <w:pPr>
        <w:ind w:firstLine="0"/>
      </w:pPr>
      <w:r>
        <w:t>[ ] The manuscript is original and unpublished.</w:t>
      </w:r>
    </w:p>
    <w:p w14:paraId="2B56B81A" w14:textId="77777777" w:rsidR="00F933FD" w:rsidRDefault="00DC0B7D">
      <w:pPr>
        <w:ind w:firstLine="0"/>
      </w:pPr>
      <w:r>
        <w:t>[ ] The text does not exceed 7,500 words.</w:t>
      </w:r>
    </w:p>
    <w:p w14:paraId="38E19663" w14:textId="77777777" w:rsidR="00F933FD" w:rsidRDefault="00DC0B7D">
      <w:pPr>
        <w:ind w:firstLine="0"/>
      </w:pPr>
      <w:r>
        <w:t>[ ] The abstract and resumen do not exceed 400 words each.</w:t>
      </w:r>
    </w:p>
    <w:p w14:paraId="41531EBE" w14:textId="77777777" w:rsidR="00F933FD" w:rsidRDefault="00DC0B7D">
      <w:pPr>
        <w:ind w:firstLine="0"/>
      </w:pPr>
      <w:r>
        <w:t>[ ] All in-text citations appear in the references.</w:t>
      </w:r>
    </w:p>
    <w:p w14:paraId="2CCF4381" w14:textId="77777777" w:rsidR="00F933FD" w:rsidRDefault="00DC0B7D">
      <w:pPr>
        <w:ind w:firstLine="0"/>
      </w:pPr>
      <w:r>
        <w:t>[ ] All references are cited in the text.</w:t>
      </w:r>
    </w:p>
    <w:p w14:paraId="265D7598" w14:textId="77777777" w:rsidR="00F933FD" w:rsidRDefault="00DC0B7D">
      <w:pPr>
        <w:ind w:firstLine="0"/>
      </w:pPr>
      <w:r>
        <w:t>[ ] Tables and figures include numbering, title, and source.</w:t>
      </w:r>
    </w:p>
    <w:p w14:paraId="6A7517DE" w14:textId="77777777" w:rsidR="00F933FD" w:rsidRDefault="00DC0B7D">
      <w:pPr>
        <w:ind w:firstLine="0"/>
      </w:pPr>
      <w:r>
        <w:t>[ ] Images are also submitted as JPG/TIFF at 300 dpi.</w:t>
      </w:r>
    </w:p>
    <w:p w14:paraId="29217CB6" w14:textId="77777777" w:rsidR="00F933FD" w:rsidRDefault="00DC0B7D">
      <w:pPr>
        <w:ind w:firstLine="0"/>
      </w:pPr>
      <w:r>
        <w:t>[ ] No citations are included in the results section.</w:t>
      </w:r>
    </w:p>
    <w:p w14:paraId="04BA1C86" w14:textId="77777777" w:rsidR="00F933FD" w:rsidRDefault="00DC0B7D">
      <w:pPr>
        <w:ind w:firstLine="0"/>
      </w:pPr>
      <w:r>
        <w:t>[ ] Conclusions do not introduce new citations.</w:t>
      </w:r>
    </w:p>
    <w:sectPr w:rsidR="00F933F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0F68" w14:textId="77777777" w:rsidR="00DC0B7D" w:rsidRDefault="00DC0B7D">
      <w:pPr>
        <w:spacing w:line="240" w:lineRule="auto"/>
      </w:pPr>
      <w:r>
        <w:separator/>
      </w:r>
    </w:p>
  </w:endnote>
  <w:endnote w:type="continuationSeparator" w:id="0">
    <w:p w14:paraId="722DC47E" w14:textId="77777777" w:rsidR="00DC0B7D" w:rsidRDefault="00DC0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47CA" w14:textId="77777777" w:rsidR="00F933FD" w:rsidRDefault="00F933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6F1B" w14:textId="77777777" w:rsidR="00F933FD" w:rsidRDefault="00F933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BD4B" w14:textId="77777777" w:rsidR="00F933FD" w:rsidRDefault="00F933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64CC" w14:textId="77777777" w:rsidR="00DC0B7D" w:rsidRDefault="00DC0B7D">
      <w:pPr>
        <w:spacing w:line="240" w:lineRule="auto"/>
      </w:pPr>
      <w:r>
        <w:separator/>
      </w:r>
    </w:p>
  </w:footnote>
  <w:footnote w:type="continuationSeparator" w:id="0">
    <w:p w14:paraId="587EA43C" w14:textId="77777777" w:rsidR="00DC0B7D" w:rsidRDefault="00DC0B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1FF1" w14:textId="77777777" w:rsidR="00F933FD" w:rsidRDefault="00F933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734F" w14:textId="77777777" w:rsidR="00F933FD" w:rsidRDefault="00F933FD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6302" w14:textId="77777777" w:rsidR="00F933FD" w:rsidRDefault="00F93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1354070">
    <w:abstractNumId w:val="8"/>
  </w:num>
  <w:num w:numId="2" w16cid:durableId="2083602274">
    <w:abstractNumId w:val="6"/>
  </w:num>
  <w:num w:numId="3" w16cid:durableId="233203779">
    <w:abstractNumId w:val="5"/>
  </w:num>
  <w:num w:numId="4" w16cid:durableId="1984891880">
    <w:abstractNumId w:val="4"/>
  </w:num>
  <w:num w:numId="5" w16cid:durableId="643237952">
    <w:abstractNumId w:val="7"/>
  </w:num>
  <w:num w:numId="6" w16cid:durableId="1567376844">
    <w:abstractNumId w:val="3"/>
  </w:num>
  <w:num w:numId="7" w16cid:durableId="392197478">
    <w:abstractNumId w:val="2"/>
  </w:num>
  <w:num w:numId="8" w16cid:durableId="1348481893">
    <w:abstractNumId w:val="1"/>
  </w:num>
  <w:num w:numId="9" w16cid:durableId="12242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056"/>
    <w:rsid w:val="00034616"/>
    <w:rsid w:val="0006063C"/>
    <w:rsid w:val="0015074B"/>
    <w:rsid w:val="0029639D"/>
    <w:rsid w:val="00326F90"/>
    <w:rsid w:val="006A71AE"/>
    <w:rsid w:val="00AA1D8D"/>
    <w:rsid w:val="00B47730"/>
    <w:rsid w:val="00CB0664"/>
    <w:rsid w:val="00DC0B7D"/>
    <w:rsid w:val="00F933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F6CD7"/>
  <w14:defaultImageDpi w14:val="300"/>
  <w15:docId w15:val="{E308C7AD-85DB-4780-948B-F00BB8CC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480" w:lineRule="auto"/>
      <w:ind w:firstLine="720"/>
    </w:pPr>
    <w:rPr>
      <w:rFonts w:ascii="Arial" w:eastAsia="Arial" w:hAnsi="Arial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ind w:firstLine="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800</Words>
  <Characters>5017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Marisol Carvajal Camperos</cp:lastModifiedBy>
  <cp:revision>2</cp:revision>
  <dcterms:created xsi:type="dcterms:W3CDTF">2026-05-07T10:54:00Z</dcterms:created>
  <dcterms:modified xsi:type="dcterms:W3CDTF">2026-05-07T10:54:00Z</dcterms:modified>
  <cp:category/>
</cp:coreProperties>
</file>